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eaecc" w14:textId="30eae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составных частей села Пригородное Жаркаинского района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Пригородное Жаркаинского района Акмолинской области от 5 декабря 2022 года № 7. Зарегистрировано в Министерстве юстиции Республики Казахстан 6 декабря 2022 года № 30968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с учетом мнения населения села Пригородное и на основании заключения Акмолинской областной ономастической комиссии от 23 июня 2022 года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составные части села Пригородное Жаркаинского района Акмолинской области: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Целинная на улицу Абылай хан;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Рабочих на проспект Әл-Фараби.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села Пригородное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Е.Аубакиров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