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5bca" w14:textId="aac5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Баранкуль, Нахимовка Нахимовского сельского округа Жаркаинского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Нахимовского сельского округа Жаркаинского района Акмолинской области от 15 ноября 2022 года № 06. Зарегистрировано в Министерстве юстиции Республики Казахстан 21 ноября 2022 года № 30635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 Баранкуль и Нахимовка, на основании заключения заседания Акмолинской областной ономастической комиссии от 23 июня 2022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Баранкуль Нахимовского сельского округа Жаркаинского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Ақ бидай;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Озерная на улицу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Ынтымақ;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Гагарин на улицу Құлагер;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Наурыз.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Нахимовка Нахимовского сельского округа Жаркаинского района Акмолинской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Приишимкая на улицу Есіл;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на улицу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Мичурина на улицу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Пушкина на улицу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на улицу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Строителей на улицу Атамұра.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