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3d0d" w14:textId="9af3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Кумсуат Жаркаинского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Кумсуат Жаркаинского района Акмолинской области от 17 ноября 2022 года № 06. Зарегистрировано в Министерстве юстиции Республики Казахстан 18 ноября 2022 года № 30595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Кумсуат и на основании заключения Акмолинской областной ономастической комиссии от 23 июня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Кумсуат Жаркаинского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 на переулок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на переулок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Национальный на переулок Құлагер.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Кумсуат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