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c523" w14:textId="963c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Жаркаинского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11 ноября 2022 года № А-11/385. Зарегистрировано в Министерстве юстиции Республики Казахстан 18 ноября 2022 года № 30618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Жаркаинского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Жаркаинского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автомобильных дорог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Кулаков В.З.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А-11/385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Жаркаинского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КС– JA-1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Державинск-Ушкарасу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КС–JA-2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Тасты-Талды-Чапаева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КС–JA-3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Отрадное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КС–JA-4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селу Шойындыколь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