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2700" w14:textId="5df2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5 января 2022 года № А-1/2. Зарегистрировано в Министерстве юстиции Республики Казахстан 13 января 2022 года № 26473. Утратило силу постановлением акимата Жаркаинского района Акмолинской области от 30 декабря 2024 года № А-12/422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Жаркаинского района Акмолинской области от 30.12.2024 </w:t>
      </w:r>
      <w:r>
        <w:rPr>
          <w:rFonts w:ascii="Times New Roman"/>
          <w:b w:val="false"/>
          <w:i w:val="false"/>
          <w:color w:val="ff0000"/>
          <w:sz w:val="28"/>
        </w:rPr>
        <w:t>№ А-12/422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- 50-1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Жаркаинского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Жаркаинского района Акмолинской области Шонова Б.П.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Жаркаинского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 нестационарных торговых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Мира 92 А, перед зданием коммунального рынка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улица Мира 152, свободный земельный участок перед зданием товарищества с ограниченной ответственностью "Державинская Агропромтехника"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Державинск, микрорайон Молодежный 16, напротив магазина "Бейбарыс"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"Бейбарыс"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Тасты-Талды, улица Мира 11, напротив магазина "Думан"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"Думан"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Зерноградское, улица Целинная 13, напротив магазина "Татьяна"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"Татьяна"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Валиханово, проспект Мира 13 А, площадь перед зданием государственного комуннального казенного предприятия "Дом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Нахимовка, улица Ленина 1, напротив здания государственного учреждения "Аппарат акима Нахимовского сельского округа Жаркаинского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Отрадное, улица Сакена Сейфуллина 10, напротив здания коммунального государственного учреждения "Основная средняя школа села Отрадное отдела образования по Жаркаинскому району управления образования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Кенское, улица Жастар 8, напротив здания государственного комуннального казенного предприятия "Дом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Костычево, улица Мира 10 А, напротив здания товарищества с ограниченной ответственностью "Имени Костычева"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Донское, улица Рубцова 3, напротив здания товарищества с ограниченной ответственностью "Донское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Гастелло, улица Московская 1, напротив здания товарищества с ограниченной ответственностью "Кен-М"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Пригородное, проспект Рабочих 16, напротив здания государственного коммунального казенного предприятия "Дом культуры"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Далабай, улица Ленина 3, напротив здания государственного учреждения "Аппарат акима села Далабай Жаркаинского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Тассуат, улица Ыбырая Алтынсарина 8, напротив магазина "Улболсын"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"Улболсын"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Кумсуат, улица Целинная 27, напротив пекарни товарищества с ограниченной ответственностью "Ростовская Агро"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Львовское, улица Комсомольская 16, напротив здания государственного учреждения "Аппарат акима села Львовское Жаркаинского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Ушкарасу, улица Динмухамеда Конаева 13, напротив магазина "Акжол"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"Акжол"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Тасоткель, улица Абая 11, напротив здания государственного учреждения "Аппарат акима села Тасоткель Жаркаинского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Пятигорское, улица Касыма Давлеталина 17, напротив магазина "Светлана"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"Светлана"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Бирсуат, улица Абая 14, перед кафе "Космос"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кафе "Космос"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Шойындыколь, улица Школьная 2 А, напротив здания коммунального государственного учреждения "Основная средняя школа села Шойындыколь отдела образования по Жаркаинскому району управления образования Акмолинской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 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квадратных 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