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b74e" w14:textId="922b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Есильскому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июля 2022 года № 28/3. Зарегистрировано в Министерстве юстиции Республики Казахстан 2 августа 2022 года № 28996. Утратило силу решением Есильского районного маслихата Акмолинской области от 23 сентября 2025 года № 8С-38/3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23.09.2025 </w:t>
      </w:r>
      <w:r>
        <w:rPr>
          <w:rFonts w:ascii="Times New Roman"/>
          <w:b w:val="false"/>
          <w:i w:val="false"/>
          <w:color w:val="ff0000"/>
          <w:sz w:val="28"/>
        </w:rPr>
        <w:t>№ 8С-38/3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решения внесено изменение на казахском языке, текст на русском языке не меняется, решением Есильского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36/3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Есильский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казахском языке, текст на русском языке не меняется, решением Есильского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Есильскому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меняется, решением Есильского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00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Есильского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28/3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Есильскому району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приложения внесено изменение на казахском языке, текст на русском языке не меняется, решением Есильского районного маслихата Акмолинской области от 16.01.2023 </w:t>
      </w:r>
      <w:r>
        <w:rPr>
          <w:rFonts w:ascii="Times New Roman"/>
          <w:b w:val="false"/>
          <w:i w:val="false"/>
          <w:color w:val="ff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