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d660" w14:textId="8d5d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Ерейментаускому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9 декабря 2022 года № 7С-37/2-22. Зарегистрировано в Министерстве юстиции Республики Казахстан 12 декабря 2022 года № 31058. Утратило силу решением Ерейментауского районного маслихата Акмолинской области от 17 января 2025 года № 8С-36/2-25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17.01.2025 </w:t>
      </w:r>
      <w:r>
        <w:rPr>
          <w:rFonts w:ascii="Times New Roman"/>
          <w:b w:val="false"/>
          <w:i w:val="false"/>
          <w:color w:val="ff0000"/>
          <w:sz w:val="28"/>
        </w:rPr>
        <w:t>№ 8С-36/2-25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Ерейментаускому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7С-37/2-22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Ерейментаускому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