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5f5a" w14:textId="5ea5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мая 2022 года № а-5/135. Зарегистрировано в Министерстве юстиции Республики Казахстан 13 мая 2022 года № 28042.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Ерейментауского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Ерейментауского района Акмолинской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а-11/300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Ерейментауского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напротив дома №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Талгата Мусабаева, справа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и бытовых товаров "Қазақстан"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 слева от дома №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смешанных товаров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справа от здания № 121, прилегающая территория городского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и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напротив здания № 110А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"Асылсат"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напротив дома № 145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"Нұр"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напротив дома № 13/1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Хамзеулы Жунис, № 63, прилегающая территория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Достык, слева от дома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"Марченко"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Селетинское, улица Абая Кунанбаева, напротив здания №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Бестогай, улица Тын Игерушилер, слева от дома № 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Акмырза, улица имени Турсынбая Бимжанова, напротив дома № 22/1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Алаш Орда, № 25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Олжабай батыра, улица Алаш Орда, № 26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Тайбай, улица Сарыарка, напротив дома № 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Уленты, улица имени Каппас Жаниева, напротив дома № 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"Шарапат"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Ажы, улица имени Каркена Ахметова, слева от дома №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Куншалган, улица имени Иллиадора Поморцева, справа от здания №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Ибрая Алтынсарина, напротив дома № 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Тургай, улица имени Жанибекова Курмаша, справа от дома № 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"Мерей"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