
<file path=[Content_Types].xml><?xml version="1.0" encoding="utf-8"?>
<Types xmlns="http://schemas.openxmlformats.org/package/2006/content-types">
  <Default Extension="rels" ContentType="application/vnd.openxmlformats-package.relationships+xml"/>
  <Override ContentType="application/vnd.openxmlformats-officedocument.extended-properties+xml" PartName="/docProps/app.xml"/>
  <Override ContentType="application/vnd.openxmlformats-package.core-properties+xml" PartName="/docProps/core.xml"/>
  <Override ContentType="application/vnd.openxmlformats-officedocument.wordprocessingml.document.main+xml" PartName="/word/document.xml"/>
  <Override ContentType="application/vnd.openxmlformats-officedocument.wordprocessingml.header+xml" PartName="/word/header.xml"/>
  <Override ContentType="image/png" PartName="/word/media/document_image_rId3.png"/>
  <Override ContentType="image/png" PartName="/word/media/header_image_rId1.png"/>
  <Override ContentType="application/vnd.openxmlformats-officedocument.wordprocessingml.numbering+xml" PartName="/word/numbering.xml"/>
  <Override ContentType="application/vnd.openxmlformats-officedocument.wordprocessingml.styles+xml" PartName="/word/styles.xml"/>
</Types>
</file>

<file path=_rels/.rels><?xml version="1.0" encoding="UTF-8" standalone="yes"?><Relationships xmlns="http://schemas.openxmlformats.org/package/2006/relationships"><Relationship Target="word/document.xml" Type="http://schemas.openxmlformats.org/officeDocument/2006/relationships/officeDocument" Id="rId1"/><Relationship Target="docProps/core.xml" Type="http://schemas.openxmlformats.org/package/2006/relationships/metadata/core-properties" Id="rId2"/><Relationship Target="docProps/app.xml" Type="http://schemas.openxmlformats.org/officeDocument/2006/relationships/extended-properties" Id="rId3"/></Relationships>
</file>

<file path=word/document.xml><?xml version="1.0" encoding="utf-8"?>
<w:document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 mc:Ignorable="w14 w15">
  <w:body>
    <w:p w14:paraId="ba8c204" w14:textId="ba8c204">
      <w:pPr>
        <w:spacing w:after="0"/>
        <w:ind w:left="0"/>
        <w:jc w:val="left"/>
        <w15:collapsed w:val="false"/>
      </w:pPr>
      <w:r>
        <w:rPr>
          <w:rFonts w:ascii="Times New Roman"/>
          <w:b w:val="false"/>
          <w:i w:val="false"/>
          <w:color w:val="000000"/>
          <w:sz w:val="28"/>
        </w:rPr>
        <w:t>
				</w:t>
      </w:r>
      <w:r>
        <w:drawing>
          <wp:inline distT="0" distB="0" distL="0" distR="0">
            <wp:extent cx="2057400" cy="571500"/>
            <wp:effectExtent l="0" t="0" r="0" b="0"/>
            <wp:docPr id="0" name="" descr=""/>
            <wp:cNvGraphicFramePr>
              <a:graphicFrameLocks noChangeAspect="true"/>
            </wp:cNvGraphicFramePr>
            <a:graphic>
              <a:graphicData uri="http://schemas.openxmlformats.org/drawingml/2006/picture">
                <pic:pic>
                  <pic:nvPicPr>
                    <pic:cNvPr id="1" name=""/>
                    <pic:cNvPicPr/>
                  </pic:nvPicPr>
                  <pic:blipFill>
                    <a:blip r:embed="rId3"/>
                    <a:stretch>
                      <a:fillRect/>
                    </a:stretch>
                  </pic:blipFill>
                  <pic:spPr>
                    <a:xfrm>
                      <a:off x="0" y="0"/>
                      <a:ext cx="2057400" cy="571500"/>
                    </a:xfrm>
                    <a:prstGeom prst="rect">
                      <a:avLst/>
                    </a:prstGeom>
                  </pic:spPr>
                </pic:pic>
              </a:graphicData>
            </a:graphic>
          </wp:inline>
        </w:drawing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  <w:sz w:val="28"/>
        </w:rPr>
        <w:t>О внесении изменения в решение Буландынского районного маслихата от 11 декабря 2020 года № 6С-65/2 "Об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районе"</w:t>
      </w:r>
    </w:p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			</w:t>
      </w:r>
      <w:r>
        <w:rPr>
          <w:rFonts w:ascii="Times New Roman"/>
          <w:b/>
          <w:i/>
          <w:color w:val="888888"/>
        </w:rPr>
        <w:t>Утративший силу</w:t>
      </w:r>
      <w:r>
        <w:rPr>
          <w:rFonts w:ascii="Times New Roman"/>
          <w:b w:val="false"/>
          <w:i w:val="false"/>
          <w:color w:val="000000"/>
          <w:sz w:val="28"/>
        </w:rPr>
        <w:t>
					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Решение Буландынского районного маслихата Акмолинской области от 24 ноября 2022 года № 7С-28/4. Зарегистрировано в Министерстве юстиции Республики Казахстан 29 ноября 2022 года № 30807. Утратило силу решением Буландынского районного маслихата Акмолинской области от 16 ноября 2023 года № 8С-10/15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ff0000"/>
          <w:sz w:val="28"/>
        </w:rPr>
        <w:t xml:space="preserve">
      Сноска. Утратило силу решением Буландынского районного маслихата Акмолинской области от 16.11.2023 </w:t>
      </w:r>
      <w:r>
        <w:rPr>
          <w:rFonts w:ascii="Times New Roman"/>
          <w:b w:val="false"/>
          <w:i w:val="false"/>
          <w:color w:val="ff0000"/>
          <w:sz w:val="28"/>
        </w:rPr>
        <w:t>№ 8С-10/15</w:t>
      </w:r>
      <w:r>
        <w:rPr>
          <w:rFonts w:ascii="Times New Roman"/>
          <w:b w:val="false"/>
          <w:i w:val="false"/>
          <w:color w:val="ff0000"/>
          <w:sz w:val="28"/>
        </w:rPr>
        <w:t xml:space="preserve"> (вводится в действие по истечении десяти календарных дней после дня его первого официального опубликования).</w:t>
      </w:r>
    </w:p>
    <w:bookmarkStart w:name="z1" w:id="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Буландынский районный маслихат РЕШИЛ:</w:t>
      </w:r>
    </w:p>
    <w:bookmarkEnd w:id="0"/>
    <w:bookmarkStart w:name="z2" w:id="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Внести в </w:t>
      </w:r>
      <w:r>
        <w:rPr>
          <w:rFonts w:ascii="Times New Roman"/>
          <w:b w:val="false"/>
          <w:i w:val="false"/>
          <w:color w:val="000000"/>
          <w:sz w:val="28"/>
        </w:rPr>
        <w:t>решение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Буландынского районного маслихата "Об утверждении Правил оказания социальной помощи, установления размеров и определения перечня отдельных категорий нуждающихся граждан в Буландынском районе" от 11 декабря 2020 года № 6С-65/2 (зарегистрировано в Реестре государственной регистрации нормативных правовых актов № 8267) следующее изменение:</w:t>
      </w:r>
    </w:p>
    <w:bookmarkEnd w:id="1"/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</w:t>
      </w:r>
      <w:r>
        <w:rPr>
          <w:rFonts w:ascii="Times New Roman"/>
          <w:b w:val="false"/>
          <w:i w:val="false"/>
          <w:color w:val="000000"/>
          <w:sz w:val="28"/>
        </w:rPr>
        <w:t>приложение</w:t>
      </w:r>
      <w:r>
        <w:rPr>
          <w:rFonts w:ascii="Times New Roman"/>
          <w:b w:val="false"/>
          <w:i w:val="false"/>
          <w:color w:val="000000"/>
          <w:sz w:val="28"/>
        </w:rPr>
        <w:t xml:space="preserve"> к указанному решению изложить в новой редакции, согласно </w:t>
      </w:r>
      <w:r>
        <w:rPr>
          <w:rFonts w:ascii="Times New Roman"/>
          <w:b w:val="false"/>
          <w:i w:val="false"/>
          <w:color w:val="000000"/>
          <w:sz w:val="28"/>
        </w:rPr>
        <w:t>приложению</w:t>
      </w:r>
      <w:r>
        <w:rPr>
          <w:rFonts w:ascii="Times New Roman"/>
          <w:b w:val="false"/>
          <w:i w:val="false"/>
          <w:color w:val="000000"/>
          <w:sz w:val="28"/>
        </w:rPr>
        <w:t>, к настоящему решению.</w:t>
      </w:r>
    </w:p>
    <w:bookmarkStart w:name="z4" w:id="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Настоящее решение вводится в действие по истечении десяти календарных дней после дня его первого официального опубликования.</w:t>
      </w:r>
    </w:p>
    <w:bookmarkEnd w:id="2"/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  <w:tblLayout w:type="fixed"/>
      </w:tblPr>
      <w:tblGrid>
        <w:gridCol w:w="8040"/>
        <w:gridCol w:w="4340"/>
      </w:tblGrid>
      <w:tr>
        <w:trPr>
          <w:trHeight w:val="30" w:hRule="atLeast"/>
        </w:trPr>
        <w:tc>
          <w:tcPr>
            <w:tcW w:w="80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      Секретарь Буландынского</w:t>
            </w:r>
          </w:p>
          <w:p>
            <w:pPr>
              <w:spacing w:after="20"/>
              <w:ind w:left="20"/>
              <w:jc w:val="both"/>
            </w:pPr>
          </w:p>
          <w:p>
            <w:pPr>
              <w:spacing w:after="20"/>
              <w:ind w:left="20"/>
              <w:jc w:val="both"/>
            </w:pPr>
            <w:r>
              <w:rPr>
                <w:rFonts w:ascii="Times New Roman"/>
                <w:b w:val="false"/>
                <w:i/>
                <w:color w:val="000000"/>
                <w:sz w:val="20"/>
              </w:rPr>
              <w:t>районного маслихата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  <w:tc>
          <w:tcPr>
            <w:tcW w:w="434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left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  <w:r>
              <w:rPr>
                <w:rFonts w:ascii="Times New Roman"/>
                <w:b w:val="false"/>
                <w:i/>
                <w:color w:val="000000"/>
                <w:sz w:val="20"/>
              </w:rPr>
              <w:t>Ш.Кусаинов</w:t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
</w:t>
            </w:r>
          </w:p>
        </w:tc>
      </w:tr>
    </w:tbl>
    <w:p>
      <w:pPr>
        <w:spacing w:after="0"/>
        <w:ind w:left="0"/>
        <w:jc w:val="left"/>
      </w:pPr>
      <w:r>
        <w:rPr>
          <w:rFonts w:ascii="Times New Roman"/>
          <w:b w:val="false"/>
          <w:i w:val="false"/>
          <w:color w:val="000000"/>
          <w:sz w:val="28"/>
        </w:rPr>
        <w:t>
</w:t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</w:t>
      </w:r>
    </w:p>
    <w:tbl>
      <w:tblPr>
        <w:tblW w:w="0" w:type="auto"/>
        <w:tblCellSpacing w:w="0" w:type="auto"/>
        <w:tblBorders>
          <w:top w:val="none"/>
          <w:left w:val="none"/>
          <w:bottom w:val="none"/>
          <w:right w:val="none"/>
          <w:insideH w:val="none"/>
          <w:insideV w:val="none"/>
        </w:tblBorders>
      </w:tblPr>
      <w:tblGrid>
        <w:gridCol w:w="7780"/>
        <w:gridCol w:w="4600"/>
      </w:tblGrid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Буландынский районный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 от 24 ноября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2022 года № 7С-28/4</w:t>
            </w:r>
          </w:p>
        </w:tc>
      </w:tr>
      <w:tr>
        <w:trPr>
          <w:trHeight w:val="30" w:hRule="atLeast"/>
        </w:trPr>
        <w:tc>
          <w:tcPr>
            <w:tcW w:w="778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 </w:t>
            </w:r>
          </w:p>
        </w:tc>
        <w:tc>
          <w:tcPr>
            <w:tcW w:w="4600" w:type="dxa"/>
            <w:tcBorders/>
            <w:tcMar>
              <w:top w:w="15" w:type="dxa"/>
              <w:left w:w="15" w:type="dxa"/>
              <w:bottom w:w="15" w:type="dxa"/>
              <w:right w:w="15" w:type="dxa"/>
            </w:tcMar>
            <w:vAlign w:val="center"/>
          </w:tcPr>
          <w:p>
            <w:pPr>
              <w:spacing w:after="0"/>
              <w:ind w:left="0"/>
              <w:jc w:val="center"/>
            </w:pP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Приложение к решению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Буландынского районного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маслихата от 11 декабря</w:t>
            </w:r>
            <w:r>
              <w:br/>
            </w:r>
            <w:r>
              <w:rPr>
                <w:rFonts w:ascii="Times New Roman"/>
                <w:b w:val="false"/>
                <w:i w:val="false"/>
                <w:color w:val="000000"/>
                <w:sz w:val="20"/>
              </w:rPr>
              <w:t>2020 года № 6С-65/2</w:t>
            </w:r>
          </w:p>
        </w:tc>
      </w:tr>
    </w:tbl>
    <w:bookmarkStart w:name="z6" w:id="3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Правила оказания социальной помощи, установления размеров и определения перечня отдельных категорий нуждающихся граждан в Буландынском районе</w:t>
      </w:r>
    </w:p>
    <w:bookmarkEnd w:id="3"/>
    <w:bookmarkStart w:name="z7" w:id="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1. Настоящие Правила оказания социальной помощи, установления размеров и определения перечня отдельных категорий нуждающихся граждан в Буландынском районе (далее - Правила) разработаны в соответствии с </w:t>
      </w:r>
      <w:r>
        <w:rPr>
          <w:rFonts w:ascii="Times New Roman"/>
          <w:b w:val="false"/>
          <w:i w:val="false"/>
          <w:color w:val="000000"/>
          <w:sz w:val="28"/>
        </w:rPr>
        <w:t>постановлением</w:t>
      </w:r>
      <w:r>
        <w:rPr>
          <w:rFonts w:ascii="Times New Roman"/>
          <w:b w:val="false"/>
          <w:i w:val="false"/>
          <w:color w:val="000000"/>
          <w:sz w:val="28"/>
        </w:rPr>
        <w:t xml:space="preserve"> Правительства Республики Казахстан от 21 мая 2013 года № 504 "Об утверждении Типовых правил оказания социальной помощи, установления размеров и определения перечня отдельных категорий нуждающихся граждан" (далее - Типовые правила) и определяют порядок оказания социальной помощи, установления размеров и перечня отдельных категорий нуждающихся граждан.</w:t>
      </w:r>
    </w:p>
    <w:bookmarkEnd w:id="4"/>
    <w:bookmarkStart w:name="z8" w:id="5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1. Общие положения</w:t>
      </w:r>
    </w:p>
    <w:bookmarkEnd w:id="5"/>
    <w:bookmarkStart w:name="z9"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2. Основные термины и понятия, которые используются в настоящих Правилах:</w:t>
      </w:r>
    </w:p>
    <w:bookmarkEnd w:id="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Государственная корпорация "Правительство для граждан" (далее - уполномоченная организация) - юридическое лицо, созданное по решению Правительства Республики Казахстан для оказания государственных услуг, услуг по выдаче технических условий на подключение к сетям субъектов естественных монополий и услуг субъектов квазигосударственного сектора в соответствии с законодательством Республики Казахстан, организации работы по приему заявлений на оказание государственных услуг, услуг по выдаче технических условий на подключение к сетям субъектов естественных монополий, услуг субъектов квазигосударственного сектора и выдаче их результатов услугополучателю по принципу "одного окна", а также обеспечения оказания государственных услуг в электронной форме, осуществляющее государственную регистрацию прав на недвижимое имущество по месту его нахождения;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специальная комиссия - комиссия, создаваемая решением акима Буландынского района по рассмотрению заявления лица (семьи), претендующего на оказание социальной помощи в связи с наступлением трудной жизненной ситуации;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прожиточный минимум - необходимый минимальный денежный доход на одного человека, равный по величине стоимости минимальной потребительской корзины, рассчитываемой республиканским государственным учреждением "Департамент Бюро национальной статистики Агентства по стратегическому планированию и реформам Республики Казахстан по Акмолинской области";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праздничные дни - дни национальных и государственных праздников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среднедушевой доход семьи (гражданина) - доля совокупного дохода семьи, приходящаяся на каждого члена семьи в месяц;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трудная жизненная ситуация - ситуация, объективно нарушающая жизнедеятельность гражданина, которую он не может преодолеть самостоятельно;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уполномоченный орган - государственное учреждение "Отдел занятости и социальных программ Буландынского района";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8) участковая комиссия - комиссия, создаваемая решением акимов соответствующих административно-территориальных единиц для проведения обследования материального положения лиц (семей), обратившихся за социальной помощью, и подготовки заключений;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9) предельный размер - утвержденный максимальный размер социальной помощи.</w:t>
      </w:r>
    </w:p>
    <w:bookmarkStart w:name="z10" w:id="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3. Настоящие Правила распространяются на лиц, постоянно проживающих на территории Буландынского района.</w:t>
      </w:r>
    </w:p>
    <w:bookmarkEnd w:id="7"/>
    <w:bookmarkStart w:name="z11" w:id="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4. Для целей настоящих Правил под социальной помощью понимается помощь, предоставляемая местным исполнительным органом в денежной форме отдельным категориям нуждающихся граждан (далее - получатели) в случае наступления трудной жизненной ситуации, а также к праздничным дням.</w:t>
      </w:r>
    </w:p>
    <w:bookmarkEnd w:id="8"/>
    <w:bookmarkStart w:name="z12" w:id="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5. Меры социальной поддержки, предусмотренные </w:t>
      </w:r>
      <w:r>
        <w:rPr>
          <w:rFonts w:ascii="Times New Roman"/>
          <w:b w:val="false"/>
          <w:i w:val="false"/>
          <w:color w:val="000000"/>
          <w:sz w:val="28"/>
        </w:rPr>
        <w:t>статьей 16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социальной защите лиц с инвалидностью в Республике Казахстан",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10,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11,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12, </w:t>
      </w:r>
      <w:r>
        <w:rPr>
          <w:rFonts w:ascii="Times New Roman"/>
          <w:b w:val="false"/>
          <w:i w:val="false"/>
          <w:color w:val="000000"/>
          <w:sz w:val="28"/>
        </w:rPr>
        <w:t>подпунктом 2)</w:t>
      </w:r>
      <w:r>
        <w:rPr>
          <w:rFonts w:ascii="Times New Roman"/>
          <w:b w:val="false"/>
          <w:i w:val="false"/>
          <w:color w:val="000000"/>
          <w:sz w:val="28"/>
        </w:rPr>
        <w:t xml:space="preserve"> статьи 13, </w:t>
      </w:r>
      <w:r>
        <w:rPr>
          <w:rFonts w:ascii="Times New Roman"/>
          <w:b w:val="false"/>
          <w:i w:val="false"/>
          <w:color w:val="000000"/>
          <w:sz w:val="28"/>
        </w:rPr>
        <w:t>статьей 17</w:t>
      </w:r>
      <w:r>
        <w:rPr>
          <w:rFonts w:ascii="Times New Roman"/>
          <w:b w:val="false"/>
          <w:i w:val="false"/>
          <w:color w:val="000000"/>
          <w:sz w:val="28"/>
        </w:rPr>
        <w:t xml:space="preserve"> Закона Республики Казахстан "О ветеранах", оказываются в порядке, определенном настоящими Правилами.</w:t>
      </w:r>
    </w:p>
    <w:bookmarkEnd w:id="9"/>
    <w:bookmarkStart w:name="z13" w:id="10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6. Социальная помощь предоставляется единовременно и (или) периодически (ежемесячно).</w:t>
      </w:r>
    </w:p>
    <w:bookmarkEnd w:id="10"/>
    <w:bookmarkStart w:name="z14" w:id="11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2. Порядок оказания социальной помощи, определения перечня отдельных категорий нуждающихся получателей и установления размеров социальной помощи</w:t>
      </w:r>
    </w:p>
    <w:bookmarkEnd w:id="11"/>
    <w:bookmarkStart w:name="z15"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7. Социальная помощь к праздничным дням оказывается единовременно, в виде денежных выплат следующим категориям граждан:</w:t>
      </w:r>
    </w:p>
    <w:bookmarkEnd w:id="12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Праздник единства народа Казахстана - 1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 xml:space="preserve">
      жертвам политических репрессий, лицам, пострадавшим от политических репрессий, имеющим инвалидность или являющимся пенсионерами, реабилитированным в порядке, установленным </w:t>
      </w:r>
      <w:r>
        <w:rPr>
          <w:rFonts w:ascii="Times New Roman"/>
          <w:b w:val="false"/>
          <w:i w:val="false"/>
          <w:color w:val="000000"/>
          <w:sz w:val="28"/>
        </w:rPr>
        <w:t>Законом</w:t>
      </w:r>
      <w:r>
        <w:rPr>
          <w:rFonts w:ascii="Times New Roman"/>
          <w:b w:val="false"/>
          <w:i w:val="false"/>
          <w:color w:val="000000"/>
          <w:sz w:val="28"/>
        </w:rPr>
        <w:t xml:space="preserve"> Республики Казахстан "О реабилитации жертв массовых политических репрессий";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подвергшимся репрессиям за участие в событиях 17-18 декабря 1986 года в Казахстане, за исключением лиц, осужденных за совершение умышленных убийств и посягательство на жизнь работника милиции, народного дружинника в этих событиях, в отношении которых сохраняется действующий порядок пересмотра уголовных дел;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День защитника Отечества- 7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Советской Армии, Военно-Морского Флота, Комитета государственной безопасности, лицам начальствующего и рядового состава Министерства внутренних дел бывшего Союза Советских Социалистических Республик (далее - Союза ССР) (включая военных специалистов и советников), которые в соответствии с решениями правительственных органов бывшего Союза ССР принимали участие в боевых действиях на территории других государств;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военнообязанным, призывавшимся на учебные сборы и направлявшимся в Афганистан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автомобильных батальонов, направлявшимся в Афганистан для доставки грузов в эту страну в период ведения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лҰтного состава, совершавшим вылеты на боевые задания в Афганистан с территории бывшего Союза ССР;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рабочим и служащим, обслуживавшим советский воинский контингент в Афганистане, получившим ранения, контузии или увечья либо награжденным орденами и медалями бывшего Союза ССР за участие в обеспечении боевых действий;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выполнявшим задачи согласно межгосударственным договорам и соглашениям по усилению охраны границы Содружества Независимых Государств на таджикско-афганском участке в период с сентября 1992 года по февраль 2001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 Республики Казахстан, принимавшим участие в качестве миротворцев в международной миротворческой операции в Ираке в период с августа 2003 года по октябрь 2008 года;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военнослужащим, а также лицам начальствующего и рядового состава органов внутренних дел и государственной безопасности бывшего Союза ССР, принимавшим участие в урегулировании межэтнического конфликта в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Нагорном Карабахе в период с 1986 по 1991 годы;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День Победы - 9 мая: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ветеранам, приравненным по льготам к ветеранам Великой Отечественной войны;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ветеранам труда;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другим лицам,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День Конституции Республики Казахстан - 30 августа: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пенсионерам, получающим минимальный размер пенсии и (или) пособия или ниже минимального размера пенсии и (или) пособия, получателям государственной базовой пенсионной выплаты, лицам с инвалидностью всех групп и лицам, воспитывающим детей с инвалидностью.</w:t>
      </w:r>
    </w:p>
    <w:bookmarkStart w:name="z16"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8. Социальная помощь оказывается отдельным категориям нуждающихся граждан, оказавшихся в трудной жизненной ситуации единовременно или периодически (ежемесячно) по заявлению, на основании акта обследования для определения нуждаемости лица (семьи) в связи с наступлением трудной жизненной ситуации, заключения участковой комиссии:</w:t>
      </w:r>
    </w:p>
    <w:bookmarkEnd w:id="13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гражданам (семьям), пострадавшим вследствие стихийного бедствия или пожара не позднее трех месяцев с момента наступления трудной жизненной ситуации, без учета среднедушевого дохода единовременно – 50 (пятьдесят)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лицам (семьям), признанным находящимся в трудной жизненной ситуации, в том числе ограничение жизнедеятельности вследствие социально значимых заболеваний, заболеваний, представляющих опасность для окружающих: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злокачественные новообразования,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области",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инсулинозависимый сахарный диабет 1 типа и лицам, имеющим детей с инсулинозависимым сахарным диабетом 1 типа,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Акмолинской" области,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детей, состоящих на учете у фтизиатра и получающих химиопрофилактику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области, без учета среднедушевого дохода единовременно - 9 (девять)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имеющим болезнь вызванным вирусом иммунодефицита человека, без учета среднедушевого дохода единовременно - 15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родителям или иным законным представителям инфицированных детей, вызванных вирусом иммунодефицита человека, состоящим на диспансерном учете, социальная помощь назначается без учета среднедушевого дохода, ежемесячно в 2 (двух) кратном размере величины прожиточного минимума, установленного законом о республиканском бюджете на соответствующий финансовый год;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лицам, с заболеванием туберкулез, состоящим на учете в организациях здравоохранения на основании списка государственного коммунального предприятия на праве хозяйственного ведения "Буландынская районная больница" при управлении здравоохранения Акмолинской области, без подачи заявления, ежемесячно - 5 (пять)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лицам (семьям), признанным находящимся в трудной жизненной ситуации, единовременно в размере 15 (пятнадцать) месячных расчетных показателей без учета среднедушевого дохода, по следующим основаниям: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освобождение из мест лишения свободы;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нахождение на учете в службе пробаций;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лицам (семьям), с доходом ниже прожиточного минимума, единовременно одному члену семьи в размере 15 (пятнадцать) месячных расчетных показателей;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5) ветеранам Великой Отечественной войны на расходы за коммунальные услуги в размере 100 % ежемесячно: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за водоснабжение, канализацию, газоснабжение, теплоснабжение, мусороудаление, электроснабжение, абонентскую плату за услуги телефонной связи, согласно реестров, предоставленных поставщиками услуг на счета услугодателей, либо на лицевые счета получателей.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6) родителям или иным представителям детей с инвалидностью, на санаторно-курортное лечение, но не более, чем на одного родителя - без учета среднедушевого дохода с оплатой за проживание и питание, за исключением лечебных процедур, в виде возмещения затрат с оплатой 50 % за санаторно-курортное лечение в пределах Республики Казахстан;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7) ветеранам Великой Отечественной войны, ветеранам боевых действий на территории других государств, ветеранам, приравненным по льготам к ветеранам Великой Отечественной войны, ветеранам труда и другим лицам на которых распространяется действие Закона Республики Казахстан "</w:t>
      </w:r>
      <w:r>
        <w:rPr>
          <w:rFonts w:ascii="Times New Roman"/>
          <w:b w:val="false"/>
          <w:i w:val="false"/>
          <w:color w:val="000000"/>
          <w:sz w:val="28"/>
        </w:rPr>
        <w:t>О ветеранах</w:t>
      </w:r>
      <w:r>
        <w:rPr>
          <w:rFonts w:ascii="Times New Roman"/>
          <w:b w:val="false"/>
          <w:i w:val="false"/>
          <w:color w:val="000000"/>
          <w:sz w:val="28"/>
        </w:rPr>
        <w:t>", признанным находящимся в трудной жизненной ситуации, единовременно в размере стоимости путевки, но не более 30 (тридцати) месячных расчетных показателей без учета среднедушевого дохода, на возмещение затрат на санаторно-курортное лечение в пределах Республики Казахстан.</w:t>
      </w:r>
    </w:p>
    <w:bookmarkStart w:name="z17" w:id="14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9. Социальная помощь к праздничным дням, оказывается по списку, утверждаемому местным исполнительным органом по представлению уполномоченной организации либо иных организаций без истребования заявлений от получателей.</w:t>
      </w:r>
    </w:p>
    <w:bookmarkEnd w:id="14"/>
    <w:bookmarkStart w:name="z18" w:id="15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10. К праздничным дням размер социальной помощи для отдельно взятой категории получателей устанавливается в едином размере по согласованию с местным исполнительным органом области.</w:t>
      </w:r>
    </w:p>
    <w:bookmarkEnd w:id="15"/>
    <w:bookmarkStart w:name="z19" w:id="16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11. Размер оказываемой социальной помощи в каждом отдельном случае определяет специальная комиссия и указывает его в заключении о необходимости оказания социальной помощи.</w:t>
      </w:r>
    </w:p>
    <w:bookmarkEnd w:id="16"/>
    <w:bookmarkStart w:name="z20"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12. Финансирование расходов на предоставление социальной помощи осуществляется в пределах средств, предусмотренных бюджетом Буландынского района на текущий финансовый год.</w:t>
      </w:r>
    </w:p>
    <w:bookmarkEnd w:id="17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осуществляется ежемесячно к 20 числу месяца, следующего за месяцем принятия решения о назначении социальной помощи.</w:t>
      </w:r>
    </w:p>
    <w:bookmarkStart w:name="z21"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13. Социальная помощь прекращается в случаях:</w:t>
      </w:r>
    </w:p>
    <w:bookmarkEnd w:id="18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1) смерти получателя;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2) выезда получателя на постоянное проживание за пределы Буландынского района;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3) направления получателя на проживание в государственные медико-социальные учреждения;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4) выявления недостоверных сведений, представленных заявителем.</w:t>
      </w:r>
    </w:p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Выплата социальной помощи прекращается с месяца наступления указанных обстоятельств.</w:t>
      </w:r>
    </w:p>
    <w:bookmarkStart w:name="z22" w:id="19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14. Излишне выплаченные суммы подлежат возврату в добровольном или ином установленном законодательством Республики Казахстан порядке.</w:t>
      </w:r>
    </w:p>
    <w:bookmarkEnd w:id="19"/>
    <w:bookmarkStart w:name="z23" w:id="20"/>
    <w:p>
      <w:pPr>
        <w:spacing w:after="0"/>
        <w:ind w:left="0"/>
        <w:jc w:val="left"/>
      </w:pPr>
      <w:r>
        <w:rPr>
          <w:rFonts w:ascii="Times New Roman"/>
          <w:b/>
          <w:i w:val="false"/>
          <w:color w:val="000000"/>
        </w:rPr>
        <w:t xml:space="preserve"> Глава 3. Заключительное положение</w:t>
      </w:r>
    </w:p>
    <w:bookmarkEnd w:id="20"/>
    <w:bookmarkStart w:name="z24" w:id="21"/>
    <w:p>
      <w:pPr>
        <w:spacing w:after="0"/>
        <w:ind w:left="0"/>
        <w:jc w:val="both"/>
      </w:pPr>
      <w:r>
        <w:rPr>
          <w:rFonts w:ascii="Times New Roman"/>
          <w:b w:val="false"/>
          <w:i w:val="false"/>
          <w:color w:val="000000"/>
          <w:sz w:val="28"/>
        </w:rPr>
        <w:t>
      15. Мониторинг и учет предоставления социальной помощи проводит уполномоченный орган с использованием базы данных автоматизированной информационной системы "Е-Собес".</w:t>
      </w:r>
    </w:p>
    <w:bookmarkEnd w:id="21"/>
    <w:p>
      <w:pPr>
        <w:spacing w:after="0"/>
        <w:ind w:left="0"/>
        <w:jc w:val="left"/>
      </w:pPr>
      <w:r>
        <w:br/>
      </w:r>
      <w:r>
        <w:br/>
      </w:r>
      <w:r>
        <w:rPr>
          <w:rFonts w:ascii="Times New Roman"/>
          <w:b w:val="false"/>
          <w:i w:val="false"/>
          <w:color w:val="000000"/>
          <w:sz w:val="28"/>
        </w:rPr>
        <w:t>
				</w:t>
      </w:r>
    </w:p>
    <w:p>
      <w:pPr>
        <w:pStyle w:val="disclaimer"/>
      </w:pPr>
      <w:r>
        <w:rPr>
          <w:rFonts w:ascii="Times New Roman"/>
          <w:b w:val="false"/>
          <w:i w:val="false"/>
          <w:color w:val="000000"/>
        </w:rPr>
        <w:t>
					© 2012. РГП на ПХВ «Институт законодательства и правовой информации Республики Казахстан» Министерства юстиции Республики Казахстан
				</w:t>
      </w:r>
    </w:p>
    <w:sectPr>
      <w:headerReference w:type="default" r:id="rId4"/>
      <w:pgSz w:w="11907" w:h="16839" w:code="9"/>
      <w:pgMar w:top="1440" w:right="1080" w:bottom="1440" w:left="1080"/>
    </w:sectPr>
  </w:body>
</w:document>
</file>

<file path=word/header.xml><?xml version="1.0" encoding="utf-8"?>
<w:hdr xmlns:wpc="http://schemas.microsoft.com/office/word/2010/wordprocessingCanvas"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p w:rsidR="00A02830" w:rsidRDefault="00A02830">
    <w:pPr>
      <w:pStyle w:val="a3"/>
    </w:pPr>
    <w:r>
      <w:rPr>
        <w:noProof/>
      </w:rPr>
      <w:pict>
        <v:rect id="rect1" o:spid="_x0000_s1026" style="position:absolute;         margin-left:.75pt;         margin-top:34.5pt;         width:21pt;         height:700pt;         z-index:251659264;         visibility:visible;         mso-wrap-style:square;         mso-width-percent:0;         mso-height-percent:0;         mso-wrap-distance-left:9pt;         mso-wrap-distance-top:0;         mso-wrap-distance-right:9pt;         mso-wrap-distance-bottom:0;         mso-position-horizontal:absolute;         mso-position-horizontal-relative:text;         mso-position-vertical:absolute;         mso-position-vertical-relative:text;         mso-width-percent:0;         mso-height-percent:0;         mso-width-relative:margin;         mso-height-relative:margin;         v-text-anchor:middle" stroked="f" strokeweight="2pt">
          <v:fill r:id="rId1" o:title="" recolor="t" rotate="t" type="tile"/>
          <w10:wrap type="square"/>
        </v:rect>
      </w:pict>
    </w:r>
  </w:p>
</w:hdr>
</file>

<file path=word/numbering.xml><?xml version="1.0" encoding="utf-8"?>
<w:numbering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/>
</file>

<file path=word/styles.xml><?xml version="1.0" encoding="utf-8"?>
<w:styles xmlns:w="http://schemas.openxmlformats.org/wordprocessingml/2006/main" xmlns:w15="http://schemas.microsoft.com/office/word/2012/wordml" xmlns:r="http://schemas.openxmlformats.org/officeDocument/2006/relationships" xmlns:m="http://schemas.openxmlformats.org/officeDocument/2006/math" xmlns:w14="http://schemas.microsoft.com/office/word/2010/wordml" xmlns:wp="http://schemas.openxmlformats.org/drawingml/2006/wordprocessingDrawing" xmlns:a="http://schemas.openxmlformats.org/drawingml/2006/main" xmlns:ns8="http://schemas.openxmlformats.org/schemaLibrary/2006/main" xmlns:mc="http://schemas.openxmlformats.org/markup-compatibility/2006" xmlns:wne="http://schemas.microsoft.com/office/word/2006/wordml" xmlns:c="http://schemas.openxmlformats.org/drawingml/2006/chart" xmlns:ns12="http://schemas.openxmlformats.org/drawingml/2006/chartDrawing" xmlns:dgm="http://schemas.openxmlformats.org/drawingml/2006/diagram" xmlns:pic="http://schemas.openxmlformats.org/drawingml/2006/picture" xmlns:xdr="http://schemas.openxmlformats.org/drawingml/2006/spreadsheetDrawing" xmlns:dsp="http://schemas.microsoft.com/office/drawing/2008/diagram" xmlns:v="urn:schemas-microsoft-com:vml" xmlns:o="urn:schemas-microsoft-com:office:office" xmlns:ns19="urn:schemas-microsoft-com:office:excel" xmlns:w10="urn:schemas-microsoft-com:office:word" xmlns:ns21="urn:schemas-microsoft-com:office:powerpoint" xmlns:ns23="http://schemas.microsoft.com/office/2006/coverPageProps" xmlns:odx="http://opendope.org/xpaths" xmlns:odc="http://opendope.org/conditions" xmlns:odq="http://opendope.org/questions" xmlns:oda="http://opendope.org/answers" xmlns:odi="http://opendope.org/components" xmlns:odgm="http://opendope.org/SmartArt/DataHierarchy" xmlns:ns30="http://schemas.openxmlformats.org/officeDocument/2006/bibliography" xmlns:ns31="http://schemas.openxmlformats.org/drawingml/2006/compatibility" xmlns:ns32="http://schemas.openxmlformats.org/drawingml/2006/lockedCanvas">
  <w:docDefaults>
    <w:rPrDefault>
      <w:rPr>
        <w:rFonts w:asciiTheme="minorHAnsi" w:hAnsiTheme="minorHAnsi" w:eastAsia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false" w:defUIPriority="99" w:defSemiHidden="true" w:defUnhideWhenUsed="true" w:defQFormat="false" w:count="267">
    <w:lsdException w:name="Normal" w:uiPriority="0" w:semiHidden="false" w:unhideWhenUsed="false" w:qFormat="true"/>
    <w:lsdException w:name="heading 1" w:uiPriority="9" w:semiHidden="false" w:unhideWhenUsed="false" w:qFormat="true"/>
    <w:lsdException w:name="heading 2" w:uiPriority="9" w:qFormat="true"/>
    <w:lsdException w:name="heading 3" w:uiPriority="9" w:qFormat="true"/>
    <w:lsdException w:name="heading 4" w:uiPriority="9" w:qFormat="true"/>
    <w:lsdException w:name="Title" w:uiPriority="10" w:semiHidden="false" w:unhideWhenUsed="false" w:qFormat="true"/>
    <w:lsdException w:name="Default Paragraph Font" w:uiPriority="1"/>
    <w:lsdException w:name="Subtitle" w:uiPriority="11" w:semiHidden="false" w:unhideWhenUsed="false" w:qFormat="true"/>
    <w:lsdException w:name="Emphasis" w:uiPriority="20" w:semiHidden="false" w:unhideWhenUsed="false" w:qFormat="true"/>
    <w:lsdException w:name="Table Grid" w:uiPriority="59" w:semiHidden="false" w:unhideWhenUsed="false"/>
  </w:latentStyles>
  <w:style w:type="paragraph" w:styleId="Normal" w:default="true">
    <w:name w:val="Normal"/>
    <w:basedOn w:val="DocDefaults"/>
    <w:qFormat/>
    <w:rsid w:val="004A3277"/>
    <w:rPr>
      <w:rFonts w:ascii="Times New Roman" w:hAnsi="Times New Roman" w:eastAsia="Times New Roman" w:cs="Times New Roman"/>
    </w:rPr>
  </w:style>
  <w:style w:type="paragraph" w:styleId="Heading1">
    <w:name w:val="heading 1"/>
    <w:basedOn w:val="Normal"/>
    <w:next w:val="Normal"/>
    <w:link w:val="Heading1Char"/>
    <w:uiPriority w:val="9"/>
    <w:qFormat/>
    <w:rsid w:val="00841CD9"/>
    <w:pPr>
      <w:keepNext/>
      <w:keepLines/>
      <w:spacing w:before="480"/>
      <w:outlineLvl w:val="0"/>
    </w:pPr>
    <w:rPr>
      <w:rFonts w:ascii="Times New Roman" w:hAnsi="Times New Roman" w:eastAsia="Times New Roman" w:cs="Times New Roman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841CD9"/>
    <w:pPr>
      <w:keepNext/>
      <w:keepLines/>
      <w:spacing w:before="200"/>
      <w:outlineLvl w:val="1"/>
    </w:pPr>
    <w:rPr>
      <w:rFonts w:ascii="Times New Roman" w:hAnsi="Times New Roman" w:eastAsia="Times New Roman" w:cs="Times New Roman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841CD9"/>
    <w:pPr>
      <w:keepNext/>
      <w:keepLines/>
      <w:spacing w:before="200"/>
      <w:outlineLvl w:val="2"/>
    </w:pPr>
    <w:rPr>
      <w:rFonts w:ascii="Times New Roman" w:hAnsi="Times New Roman" w:eastAsia="Times New Roman" w:cs="Times New Roman"/>
    </w:rPr>
  </w:style>
  <w:style w:type="paragraph" w:styleId="Heading4">
    <w:name w:val="heading 4"/>
    <w:basedOn w:val="Normal"/>
    <w:next w:val="Normal"/>
    <w:link w:val="Heading4Char"/>
    <w:uiPriority w:val="9"/>
    <w:unhideWhenUsed/>
    <w:qFormat/>
    <w:rsid w:val="00841CD9"/>
    <w:pPr>
      <w:keepNext/>
      <w:keepLines/>
      <w:spacing w:before="200"/>
      <w:outlineLvl w:val="3"/>
    </w:pPr>
    <w:rPr>
      <w:rFonts w:ascii="Times New Roman" w:hAnsi="Times New Roman" w:eastAsia="Times New Roman" w:cs="Times New Roman"/>
    </w:rPr>
  </w:style>
  <w:style w:type="character" w:styleId="DefaultParagraphFont" w:default="true">
    <w:name w:val="Default Paragraph Font"/>
    <w:uiPriority w:val="1"/>
    <w:semiHidden/>
    <w:unhideWhenUsed/>
    <w:rPr>
      <w:rFonts w:ascii="Times New Roman" w:hAnsi="Times New Roman" w:eastAsia="Times New Roman" w:cs="Times New Roman"/>
    </w:rPr>
  </w:style>
  <w:style w:type="paragraph" w:styleId="Header">
    <w:name w:val="header"/>
    <w:basedOn w:val="Normal"/>
    <w:link w:val="HeaderChar"/>
    <w:uiPriority w:val="99"/>
    <w:unhideWhenUsed/>
    <w:rsid w:val="00841CD9"/>
    <w:pPr>
      <w:tabs>
        <w:tab w:val="center" w:pos="4680"/>
        <w:tab w:val="right" w:pos="9360"/>
      </w:tabs>
    </w:pPr>
    <w:rPr>
      <w:rFonts w:ascii="Times New Roman" w:hAnsi="Times New Roman" w:eastAsia="Times New Roman" w:cs="Times New Roman"/>
    </w:rPr>
  </w:style>
  <w:style w:type="character" w:styleId="HeaderChar" w:customStyle="true">
    <w:name w:val="Header Char"/>
    <w:basedOn w:val="DefaultParagraphFont"/>
    <w:link w:val="Header"/>
    <w:uiPriority w:val="99"/>
    <w:rsid w:val="00841CD9"/>
    <w:rPr>
      <w:rFonts w:ascii="Times New Roman" w:hAnsi="Times New Roman" w:eastAsia="Times New Roman" w:cs="Times New Roman"/>
    </w:rPr>
  </w:style>
  <w:style w:type="character" w:styleId="Heading1Char" w:customStyle="true">
    <w:name w:val="Heading 1 Char"/>
    <w:basedOn w:val="DefaultParagraphFont"/>
    <w:link w:val="Heading1"/>
    <w:uiPriority w:val="9"/>
    <w:rsid w:val="00841CD9"/>
    <w:rPr>
      <w:rFonts w:ascii="Times New Roman" w:hAnsi="Times New Roman" w:eastAsia="Times New Roman" w:cs="Times New Roman"/>
    </w:rPr>
  </w:style>
  <w:style w:type="character" w:styleId="Heading2Char" w:customStyle="true">
    <w:name w:val="Heading 2 Char"/>
    <w:basedOn w:val="DefaultParagraphFont"/>
    <w:link w:val="Heading2"/>
    <w:uiPriority w:val="9"/>
    <w:rsid w:val="00841CD9"/>
    <w:rPr>
      <w:rFonts w:ascii="Times New Roman" w:hAnsi="Times New Roman" w:eastAsia="Times New Roman" w:cs="Times New Roman"/>
    </w:rPr>
  </w:style>
  <w:style w:type="character" w:styleId="Heading3Char" w:customStyle="true">
    <w:name w:val="Heading 3 Char"/>
    <w:basedOn w:val="DefaultParagraphFont"/>
    <w:link w:val="Heading3"/>
    <w:uiPriority w:val="9"/>
    <w:rsid w:val="00841CD9"/>
    <w:rPr>
      <w:rFonts w:ascii="Times New Roman" w:hAnsi="Times New Roman" w:eastAsia="Times New Roman" w:cs="Times New Roman"/>
    </w:rPr>
  </w:style>
  <w:style w:type="character" w:styleId="Heading4Char" w:customStyle="true">
    <w:name w:val="Heading 4 Char"/>
    <w:basedOn w:val="DefaultParagraphFont"/>
    <w:link w:val="Heading4"/>
    <w:uiPriority w:val="9"/>
    <w:rsid w:val="00841CD9"/>
    <w:rPr>
      <w:rFonts w:ascii="Times New Roman" w:hAnsi="Times New Roman" w:eastAsia="Times New Roman" w:cs="Times New Roman"/>
    </w:rPr>
  </w:style>
  <w:style w:type="paragraph" w:styleId="NormalIndent">
    <w:name w:val="Normal Indent"/>
    <w:basedOn w:val="Normal"/>
    <w:uiPriority w:val="99"/>
    <w:unhideWhenUsed/>
    <w:rsid w:val="00841CD9"/>
    <w:pPr>
      <w:ind w:left="720"/>
    </w:pPr>
    <w:rPr>
      <w:rFonts w:ascii="Times New Roman" w:hAnsi="Times New Roman" w:eastAsia="Times New Roman" w:cs="Times New Roman"/>
    </w:rPr>
  </w:style>
  <w:style w:type="paragraph" w:styleId="Subtitle">
    <w:name w:val="Subtitle"/>
    <w:basedOn w:val="Normal"/>
    <w:next w:val="Normal"/>
    <w:link w:val="SubtitleChar"/>
    <w:uiPriority w:val="11"/>
    <w:qFormat/>
    <w:rsid w:val="00841CD9"/>
    <w:pPr>
      <w:numPr>
        <w:ilvl w:val="1"/>
      </w:numPr>
      <w:ind w:left="86"/>
    </w:pPr>
    <w:rPr>
      <w:rFonts w:ascii="Times New Roman" w:hAnsi="Times New Roman" w:eastAsia="Times New Roman" w:cs="Times New Roman"/>
    </w:rPr>
  </w:style>
  <w:style w:type="character" w:styleId="SubtitleChar" w:customStyle="true">
    <w:name w:val="Subtitle Char"/>
    <w:basedOn w:val="DefaultParagraphFont"/>
    <w:link w:val="Subtitle"/>
    <w:uiPriority w:val="11"/>
    <w:rsid w:val="00841CD9"/>
    <w:rPr>
      <w:rFonts w:ascii="Times New Roman" w:hAnsi="Times New Roman" w:eastAsia="Times New Roman" w:cs="Times New Roman"/>
    </w:rPr>
  </w:style>
  <w:style w:type="paragraph" w:styleId="Title">
    <w:name w:val="Title"/>
    <w:basedOn w:val="Normal"/>
    <w:next w:val="Normal"/>
    <w:link w:val="TitleChar"/>
    <w:uiPriority w:val="10"/>
    <w:qFormat/>
    <w:rsid w:val="00841CD9"/>
    <w:pPr>
      <w:pBdr>
        <w:bottom w:val="single" w:color="4F81BD" w:themeColor="accent1" w:sz="8" w:space="4"/>
      </w:pBdr>
      <w:spacing w:after="300"/>
      <w:contextualSpacing/>
    </w:pPr>
    <w:rPr>
      <w:rFonts w:ascii="Times New Roman" w:hAnsi="Times New Roman" w:eastAsia="Times New Roman" w:cs="Times New Roman"/>
    </w:rPr>
  </w:style>
  <w:style w:type="character" w:styleId="TitleChar" w:customStyle="true">
    <w:name w:val="Title Char"/>
    <w:basedOn w:val="DefaultParagraphFont"/>
    <w:link w:val="Title"/>
    <w:uiPriority w:val="10"/>
    <w:rsid w:val="00841CD9"/>
    <w:rPr>
      <w:rFonts w:ascii="Times New Roman" w:hAnsi="Times New Roman" w:eastAsia="Times New Roman" w:cs="Times New Roman"/>
    </w:rPr>
  </w:style>
  <w:style w:type="character" w:styleId="Emphasis">
    <w:name w:val="Emphasis"/>
    <w:basedOn w:val="DefaultParagraphFont"/>
    <w:uiPriority w:val="20"/>
    <w:qFormat/>
    <w:rsid w:val="00D1197D"/>
    <w:rPr>
      <w:rFonts w:ascii="Times New Roman" w:hAnsi="Times New Roman" w:eastAsia="Times New Roman" w:cs="Times New Roman"/>
    </w:rPr>
  </w:style>
  <w:style w:type="character" w:styleId="Hyperlink">
    <w:name w:val="Hyperlink"/>
    <w:basedOn w:val="DefaultParagraphFont"/>
    <w:uiPriority w:val="99"/>
    <w:unhideWhenUsed/>
    <w:rPr>
      <w:rFonts w:ascii="Times New Roman" w:hAnsi="Times New Roman" w:eastAsia="Times New Roman" w:cs="Times New Roman"/>
    </w:rPr>
  </w:style>
  <w:style w:type="table" w:styleId="TableGrid">
    <w:name w:val="Table Grid"/>
    <w:basedOn w:val="TableNormal"/>
    <w:uiPriority w:val="59"/>
    <w:pPr>
      <w:spacing w:after="0" w:line="240" w:lineRule="auto"/>
    </w:pPr>
    <w:rPr>
      <w:rFonts w:ascii="Times New Roman" w:hAnsi="Times New Roman" w:eastAsia="Times New Roman" w:cs="Times New Roman"/>
    </w:rPr>
    <w:tblPr>
      <w:tblInd w:w="0" w:type="dxa"/>
      <w:tblBorders>
        <w:top w:val="single" w:color="000000" w:themeColor="text1" w:sz="4" w:space="0"/>
        <w:left w:val="single" w:color="000000" w:themeColor="text1" w:sz="4" w:space="0"/>
        <w:bottom w:val="single" w:color="000000" w:themeColor="text1" w:sz="4" w:space="0"/>
        <w:right w:val="single" w:color="000000" w:themeColor="text1" w:sz="4" w:space="0"/>
        <w:insideH w:val="single" w:color="000000" w:themeColor="text1" w:sz="4" w:space="0"/>
        <w:insideV w:val="single" w:color="000000" w:themeColor="text1" w:sz="4" w:space="0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TableNormal" w:default="true">
    <w:name w:val="Normal Table"/>
    <w:uiPriority w:val="99"/>
    <w:semiHidden/>
    <w:unhideWhenUsed/>
    <w:qFormat/>
    <w:rPr>
      <w:rFonts w:ascii="Times New Roman" w:hAnsi="Times New Roman" w:eastAsia="Times New Roman" w:cs="Times New Roman"/>
    </w:rPr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paragraph" w:styleId="Caption">
    <w:name w:val="caption"/>
    <w:basedOn w:val="Normal"/>
    <w:next w:val="Normal"/>
    <w:uiPriority w:val="35"/>
    <w:semiHidden/>
    <w:unhideWhenUsed/>
    <w:qFormat/>
    <w:rsid w:val="007109C0"/>
    <w:pPr>
      <w:spacing w:line="240" w:lineRule="auto"/>
    </w:pPr>
    <w:rPr>
      <w:rFonts w:ascii="Times New Roman" w:hAnsi="Times New Roman" w:eastAsia="Times New Roman" w:cs="Times New Roman"/>
    </w:rPr>
  </w:style>
  <w:style w:type="paragraph" w:styleId="disclaimer">
    <w:name w:val="disclaimer"/>
    <w:basedOn w:val="Normal"/>
    <w:pPr>
      <w:jc w:val="center"/>
    </w:pPr>
    <w:rPr>
      <w:sz w:val="18"/>
      <w:szCs w:val="18"/>
    </w:rPr>
  </w:style>
  <w:style w:type="paragraph" w:styleId="DocDefaults">
    <w:name w:val="DocDefaults"/>
    <w:pPr>
      <w:spacing w:after="200" w:line="276" w:lineRule="auto"/>
    </w:pPr>
    <w:rPr>
      <w:rFonts w:asciiTheme="minorHAnsi" w:hAnsiTheme="minorHAnsi" w:eastAsiaTheme="minorHAnsi" w:cstheme="minorBidi"/>
      <w:sz w:val="22"/>
      <w:szCs w:val="22"/>
      <w:lang w:val="en-US" w:eastAsia="en-US" w:bidi="ar-SA"/>
    </w:rPr>
  </w:style>
</w:styles>
</file>

<file path=word/_rels/document.xml.rels><?xml version="1.0" encoding="UTF-8" standalone="yes"?><Relationships xmlns="http://schemas.openxmlformats.org/package/2006/relationships"><Relationship Target="styles.xml" Type="http://schemas.openxmlformats.org/officeDocument/2006/relationships/styles" Id="rId1"/><Relationship Target="numbering.xml" Type="http://schemas.openxmlformats.org/officeDocument/2006/relationships/numbering" Id="rId2"/><Relationship Target="media/document_image_rId3.png" Type="http://schemas.openxmlformats.org/officeDocument/2006/relationships/image" Id="rId3"/><Relationship Target="header.xml" Type="http://schemas.openxmlformats.org/officeDocument/2006/relationships/header" Id="rId4"/></Relationships>
</file>

<file path=word/_rels/header.xml.rels><?xml version="1.0" encoding="UTF-8" standalone="yes"?><Relationships xmlns="http://schemas.openxmlformats.org/package/2006/relationships"><Relationship Target="media/header_image_rId1.png" Type="http://schemas.openxmlformats.org/officeDocument/2006/relationships/image" Id="rId1"/></Relationships>
</file>

<file path=docProps/app.xml><?xml version="1.0" encoding="utf-8"?>
<properties:Properties xmlns:vt="http://schemas.openxmlformats.org/officeDocument/2006/docPropsVTypes" xmlns:properties="http://schemas.openxmlformats.org/officeDocument/2006/extended-properties"/>
</file>

<file path=docProps/core.xml><?xml version="1.0" encoding="utf-8"?>
<cp:coreProperties xmlns:cp="http://schemas.openxmlformats.org/package/2006/metadata/core-properties" xmlns:dcterms="http://purl.org/dc/terms/" xmlns:dc="http://purl.org/dc/elements/1.1/"/>
</file>