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ed932" w14:textId="18ed9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Буландынского района Акмолинской области</w:t>
      </w:r>
    </w:p>
    <w:p>
      <w:pPr>
        <w:spacing w:after="0"/>
        <w:ind w:left="0"/>
        <w:jc w:val="both"/>
      </w:pPr>
      <w:r>
        <w:rPr>
          <w:rFonts w:ascii="Times New Roman"/>
          <w:b w:val="false"/>
          <w:i w:val="false"/>
          <w:color w:val="000000"/>
          <w:sz w:val="28"/>
        </w:rPr>
        <w:t>Постановление акимата Буландынского района Акмолинской области от 31 мая 2022 года № А-05/163. Зарегистрировано в Министерстве юстиции Республики Казахстан 7 июня 2022 года № 28401.</w:t>
      </w:r>
    </w:p>
    <w:p>
      <w:pPr>
        <w:spacing w:after="0"/>
        <w:ind w:left="0"/>
        <w:jc w:val="both"/>
      </w:pPr>
      <w:r>
        <w:rPr>
          <w:rFonts w:ascii="Times New Roman"/>
          <w:b w:val="false"/>
          <w:i w:val="false"/>
          <w:color w:val="ff0000"/>
          <w:sz w:val="28"/>
        </w:rPr>
        <w:t xml:space="preserve">
      Сноска. Заголовок - в редакции постановления акимата Буландынского района Акмолинской области от 25.06.2025 </w:t>
      </w:r>
      <w:r>
        <w:rPr>
          <w:rFonts w:ascii="Times New Roman"/>
          <w:b w:val="false"/>
          <w:i w:val="false"/>
          <w:color w:val="ff0000"/>
          <w:sz w:val="28"/>
        </w:rPr>
        <w:t>№ А-06/181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подпунктом 16-5)</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акимат Буландынского района Акмолинской области ПОСТАНОВЛЯЕТ:</w:t>
      </w:r>
    </w:p>
    <w:bookmarkStart w:name="z2" w:id="0"/>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Буландынского района Акмолинской области.</w:t>
      </w:r>
    </w:p>
    <w:bookmarkEnd w:id="0"/>
    <w:bookmarkStart w:name="z3" w:id="1"/>
    <w:p>
      <w:pPr>
        <w:spacing w:after="0"/>
        <w:ind w:left="0"/>
        <w:jc w:val="both"/>
      </w:pPr>
      <w:r>
        <w:rPr>
          <w:rFonts w:ascii="Times New Roman"/>
          <w:b w:val="false"/>
          <w:i w:val="false"/>
          <w:color w:val="000000"/>
          <w:sz w:val="28"/>
        </w:rPr>
        <w:t>
      2. Государственному учреждению "Отдел жилищно-коммунального хозяйства, пассажирского транспорта, автомобильных дорог и жилищной инспекции" Буландынского района в установленном законодательством Республике Казахстан порядке обеспечить:</w:t>
      </w:r>
    </w:p>
    <w:bookmarkEnd w:id="1"/>
    <w:p>
      <w:pPr>
        <w:spacing w:after="0"/>
        <w:ind w:left="0"/>
        <w:jc w:val="both"/>
      </w:pPr>
      <w:r>
        <w:rPr>
          <w:rFonts w:ascii="Times New Roman"/>
          <w:b w:val="false"/>
          <w:i w:val="false"/>
          <w:color w:val="000000"/>
          <w:sz w:val="28"/>
        </w:rPr>
        <w:t>
      1) государственную регистрацию настоящего постановления в Министерстве юстиции Республики Казахстан;</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Буландынского района Акмолинской области после его официального опубликования.</w:t>
      </w:r>
    </w:p>
    <w:bookmarkStart w:name="z4" w:id="2"/>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Буландынского района Акмолинской области.</w:t>
      </w:r>
    </w:p>
    <w:bookmarkEnd w:id="2"/>
    <w:bookmarkStart w:name="z5" w:id="3"/>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Буландынского района Акмолинской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Т.Ерсеитов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w:t>
            </w:r>
            <w:r>
              <w:br/>
            </w:r>
            <w:r>
              <w:rPr>
                <w:rFonts w:ascii="Times New Roman"/>
                <w:b w:val="false"/>
                <w:i w:val="false"/>
                <w:color w:val="000000"/>
                <w:sz w:val="20"/>
              </w:rPr>
              <w:t>акимата Буландынского района</w:t>
            </w:r>
            <w:r>
              <w:br/>
            </w:r>
            <w:r>
              <w:rPr>
                <w:rFonts w:ascii="Times New Roman"/>
                <w:b w:val="false"/>
                <w:i w:val="false"/>
                <w:color w:val="000000"/>
                <w:sz w:val="20"/>
              </w:rPr>
              <w:t>Акмолинской области</w:t>
            </w:r>
            <w:r>
              <w:br/>
            </w:r>
            <w:r>
              <w:rPr>
                <w:rFonts w:ascii="Times New Roman"/>
                <w:b w:val="false"/>
                <w:i w:val="false"/>
                <w:color w:val="000000"/>
                <w:sz w:val="20"/>
              </w:rPr>
              <w:t>от 31 мая 2022 года</w:t>
            </w:r>
            <w:r>
              <w:br/>
            </w:r>
            <w:r>
              <w:rPr>
                <w:rFonts w:ascii="Times New Roman"/>
                <w:b w:val="false"/>
                <w:i w:val="false"/>
                <w:color w:val="000000"/>
                <w:sz w:val="20"/>
              </w:rPr>
              <w:t>№ А-05/163</w:t>
            </w:r>
          </w:p>
        </w:tc>
      </w:tr>
    </w:tbl>
    <w:bookmarkStart w:name="z7" w:id="4"/>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Буландынского района Акмолинской области</w:t>
      </w:r>
    </w:p>
    <w:bookmarkEnd w:id="4"/>
    <w:p>
      <w:pPr>
        <w:spacing w:after="0"/>
        <w:ind w:left="0"/>
        <w:jc w:val="both"/>
      </w:pPr>
      <w:r>
        <w:rPr>
          <w:rFonts w:ascii="Times New Roman"/>
          <w:b w:val="false"/>
          <w:i w:val="false"/>
          <w:color w:val="ff0000"/>
          <w:sz w:val="28"/>
        </w:rPr>
        <w:t xml:space="preserve">
      Сноска. Приложение - в редакции постановления акимата Буландынского района Акмолинской области от 25.06.2025 </w:t>
      </w:r>
      <w:r>
        <w:rPr>
          <w:rFonts w:ascii="Times New Roman"/>
          <w:b w:val="false"/>
          <w:i w:val="false"/>
          <w:color w:val="ff0000"/>
          <w:sz w:val="28"/>
        </w:rPr>
        <w:t>№ А-06/181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Буландынского района Акмолинской области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(далее - Закон), иными нормативными правовыми актами и определяют порядок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населенному пункту, Буландынского района Акмолинской области.</w:t>
      </w:r>
    </w:p>
    <w:bookmarkEnd w:id="6"/>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Основными параметрами являются внешний облик, архитектурный стиль, цветовое решение, этажность, отделочные материалы. Для района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(наружные стены,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Start w:name="z10" w:id="7"/>
    <w:p>
      <w:pPr>
        <w:spacing w:after="0"/>
        <w:ind w:left="0"/>
        <w:jc w:val="left"/>
      </w:pPr>
      <w:r>
        <w:rPr>
          <w:rFonts w:ascii="Times New Roman"/>
          <w:b/>
          <w:i w:val="false"/>
          <w:color w:val="000000"/>
        </w:rPr>
        <w:t xml:space="preserve"> Глава 2. Порядок организации и проведения мероприятий по реконструкции, текущему или капитальному ремонту наружных стен, кровли многоквартирных жилых домов</w:t>
      </w:r>
    </w:p>
    <w:bookmarkEnd w:id="7"/>
    <w:p>
      <w:pPr>
        <w:spacing w:after="0"/>
        <w:ind w:left="0"/>
        <w:jc w:val="both"/>
      </w:pPr>
      <w:r>
        <w:rPr>
          <w:rFonts w:ascii="Times New Roman"/>
          <w:b w:val="false"/>
          <w:i w:val="false"/>
          <w:color w:val="000000"/>
          <w:sz w:val="28"/>
        </w:rPr>
        <w:t>
      3. Государственное учреждение "Отдел жилищно-коммунального хозяйства, пассажирского транспорта, автомобильных дорог и жилищной инспекции" Буландынского района (далее - Отдел) определяет перечень многоквартирных жилых домов, требующих проведения реконструкции, текущего или капитального ремонта наружных стен, кровли многоквартирных жилых домов, направленных на придание единого архитектурного облика .</w:t>
      </w:r>
    </w:p>
    <w:p>
      <w:pPr>
        <w:spacing w:after="0"/>
        <w:ind w:left="0"/>
        <w:jc w:val="both"/>
      </w:pPr>
      <w:r>
        <w:rPr>
          <w:rFonts w:ascii="Times New Roman"/>
          <w:b w:val="false"/>
          <w:i w:val="false"/>
          <w:color w:val="000000"/>
          <w:sz w:val="28"/>
        </w:rPr>
        <w:t>
      4. Государственное учреждение "Отдел архитектуры и градостроительства" Буландынского района после определения перечня многоквартирных жилых домов, указанных в пункте 3 Правил, обеспечивает разработку и утверждение единого архитектурного облика района.</w:t>
      </w:r>
    </w:p>
    <w:p>
      <w:pPr>
        <w:spacing w:after="0"/>
        <w:ind w:left="0"/>
        <w:jc w:val="both"/>
      </w:pPr>
      <w:r>
        <w:rPr>
          <w:rFonts w:ascii="Times New Roman"/>
          <w:b w:val="false"/>
          <w:i w:val="false"/>
          <w:color w:val="000000"/>
          <w:sz w:val="28"/>
        </w:rPr>
        <w:t>
      5. Акимат Буландынского района организует следующие мероприятия:</w:t>
      </w:r>
    </w:p>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района на официальном интернет-ресурсе акимата;</w:t>
      </w:r>
    </w:p>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мероприятий по реконструкции, текущему или капитальному ремонту наружных стен, кровли многоквартирного жилого дома.</w:t>
      </w:r>
    </w:p>
    <w:p>
      <w:pPr>
        <w:spacing w:after="0"/>
        <w:ind w:left="0"/>
        <w:jc w:val="both"/>
      </w:pPr>
      <w:r>
        <w:rPr>
          <w:rFonts w:ascii="Times New Roman"/>
          <w:b w:val="false"/>
          <w:i w:val="false"/>
          <w:color w:val="000000"/>
          <w:sz w:val="28"/>
        </w:rPr>
        <w:t>
      6. Собрание принимает решение при наличии более двух третей от общего числа собственников квартир, нежилых помещений.</w:t>
      </w:r>
    </w:p>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Start w:name="z11" w:id="8"/>
    <w:p>
      <w:pPr>
        <w:spacing w:after="0"/>
        <w:ind w:left="0"/>
        <w:jc w:val="left"/>
      </w:pPr>
      <w:r>
        <w:rPr>
          <w:rFonts w:ascii="Times New Roman"/>
          <w:b/>
          <w:i w:val="false"/>
          <w:color w:val="000000"/>
        </w:rPr>
        <w:t xml:space="preserve"> Глава 3. Порядок организации и проведения мероприятий по реконструкции, текущему или капитальному ремонту наружных стен, кровли многоквартирных жилых домов.</w:t>
      </w:r>
    </w:p>
    <w:bookmarkEnd w:id="8"/>
    <w:p>
      <w:pPr>
        <w:spacing w:after="0"/>
        <w:ind w:left="0"/>
        <w:jc w:val="both"/>
      </w:pPr>
      <w:r>
        <w:rPr>
          <w:rFonts w:ascii="Times New Roman"/>
          <w:b w:val="false"/>
          <w:i w:val="false"/>
          <w:color w:val="000000"/>
          <w:sz w:val="28"/>
        </w:rPr>
        <w:t>
      9. Выбор организации по обследованию технического состояния наружных стен,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p>
      <w:pPr>
        <w:spacing w:after="0"/>
        <w:ind w:left="0"/>
        <w:jc w:val="both"/>
      </w:pPr>
      <w:r>
        <w:rPr>
          <w:rFonts w:ascii="Times New Roman"/>
          <w:b w:val="false"/>
          <w:i w:val="false"/>
          <w:color w:val="000000"/>
          <w:sz w:val="28"/>
        </w:rPr>
        <w:t>
      10. По итогам обследования технического состояния наружных стен,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капитальный ремонт капитальный ремонт наружных стен, кровли многоквартирных жилых домов, направленного на придание единого архитектурного облика, с последующим получением заключения экспертизы за счет средств местного бюджета.</w:t>
      </w:r>
    </w:p>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наружных стен,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p>
      <w:pPr>
        <w:spacing w:after="0"/>
        <w:ind w:left="0"/>
        <w:jc w:val="both"/>
      </w:pPr>
      <w:r>
        <w:rPr>
          <w:rFonts w:ascii="Times New Roman"/>
          <w:b w:val="false"/>
          <w:i w:val="false"/>
          <w:color w:val="000000"/>
          <w:sz w:val="28"/>
        </w:rPr>
        <w:t>
      12. Приобретение работ по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p>
      <w:pPr>
        <w:spacing w:after="0"/>
        <w:ind w:left="0"/>
        <w:jc w:val="both"/>
      </w:pPr>
      <w:r>
        <w:rPr>
          <w:rFonts w:ascii="Times New Roman"/>
          <w:b w:val="false"/>
          <w:i w:val="false"/>
          <w:color w:val="000000"/>
          <w:sz w:val="28"/>
        </w:rPr>
        <w:t>
      13. Приемка работ по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p>
      <w:pPr>
        <w:spacing w:after="0"/>
        <w:ind w:left="0"/>
        <w:jc w:val="left"/>
      </w:pPr>
      <w:r>
        <w:rPr>
          <w:rFonts w:ascii="Times New Roman"/>
          <w:b/>
          <w:i w:val="false"/>
          <w:color w:val="000000"/>
        </w:rPr>
        <w:t xml:space="preserve"> Глава 4. Заключительные положения</w:t>
      </w:r>
    </w:p>
    <w:p>
      <w:pPr>
        <w:spacing w:after="0"/>
        <w:ind w:left="0"/>
        <w:jc w:val="both"/>
      </w:pPr>
      <w:r>
        <w:rPr>
          <w:rFonts w:ascii="Times New Roman"/>
          <w:b w:val="false"/>
          <w:i w:val="false"/>
          <w:color w:val="000000"/>
          <w:sz w:val="28"/>
        </w:rPr>
        <w:t>
      14. Финансирование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Буландынского района Акмолинской области, осуществляется из средств местного бюджета.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