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edb4" w14:textId="9f2e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Астраханского района от 27 апреля 2021 года № 96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19 сентября 2022 года № А-9/168. Зарегистрировано в Министерстве юстиции Республики Казахстан 19 сентября 2022 года № 29666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определении мест для размещения агитационных печатных материалов и предоставлении кандидатам помещений для встреч с избирателями" от 27 апреля 2021 года № 96 (зарегистрировано в Реестре государственной регистрации нормативных правовых актов № 8448)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совместно с Астраханской районной территориальной избирательной комиссией места для размещения агитационных печатных материалов для всех кандидатов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Астраханской районной территориальной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Каменского сельского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Камышенка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государственного учреждения "Аппарат акима Первомайского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Первомайка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Лозовского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Жамбыл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"Начальная школа села Орнек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Петровского сельского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"Общеобразовательная школа села Ондирис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Новочеркасское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Приишимка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"Основная средняя школа села Степное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Булакты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государственного учреждения "Аппарат акима Узункольского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"Основная средняя школа села Шиликты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государственного учреждения "Аппарат акима Есильского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Зеленое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"Центр детско-юношеского творчества села Астраханка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республиканского государственного учреждения "Управления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Таволжанка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"Основная средняя школа села Бирлик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Колутон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Колутон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"Общеобразовательная школа № 1 села Жалтыр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№ 2 села Жалтыр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Жалтырского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"Основная средняя школа села Оксановка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"Основная средняя школа села Акимовка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Кызылжарского сельского клуба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Жарсуат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Новый Колутон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Караколь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Старый Колутон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Коскольского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Ковыленка отдела образования по Астраханскому району управления образования Акмолинской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