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de18" w14:textId="980d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в области социального обеспечения, культуры и спорта, являющимся гражданскими служащими и работающим в сельской местности, повышенных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6 мая 2022 года № 7С-22-3. Зарегистрировано в Министерстве юстиции Республики Казахстан 12 мая 2022 года № 27978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культуры и спорта, являющимся гражданскими служащими и работающим в сельской местности, повышенные на двадцать пять процентов должностные оклады и тарифные ставки,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