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97329" w14:textId="3b973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ограничительных мероприятий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Полтавского сельского округа Атбасарского района Акмолинской области от 26 мая 2022 года № 08. Зарегистрировано в Министерстве юстиции Республики Казахстан 2 июня 2022 года № 28329. Утратило силу решением акима Полтавского сельского округа Атбасарского района Акмолинской области от 22 июля 2022 года № 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Полтавского сельского округа Атбасарского района Акмолинской области от 22.07.2022 </w:t>
      </w:r>
      <w:r>
        <w:rPr>
          <w:rFonts w:ascii="Times New Roman"/>
          <w:b w:val="false"/>
          <w:i w:val="false"/>
          <w:color w:val="ff0000"/>
          <w:sz w:val="28"/>
        </w:rPr>
        <w:t>№ 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10-1 Закона Республики Казахстан "О ветеринарии", на основании представления главного государственного ветеринарно-санитарного инспектора Атбасарского района от 16 мая 2022 года № 01-28-208,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ограничительные мероприятия на территории села Титовка Полтавского сельского округа Атбасарского района, в связи с возникновением болезни бруцеллез крупного рогатого скота.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Полтавского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Л.Кожахметова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