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b3c" w14:textId="dc0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22 февраля 2017 года № 6С 9/11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25/15. Зарегистрировано в Министерстве юстиции Республики Казахстан 17 ноября 2022 года № 30573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Атбасарском районе" от 22 февраля 2017 года № 6С 9/11 (зарегистрировано в Реестре государственной регистрации нормативных правовых актов под № 5859)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Казахсатан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 согласно приложению к настоящему решению."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9/11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Атбасарском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Атбасарском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Атбасарского района" (далее – уполномоченный орган) на основании справки из учебного заведения, подтверждающей факт обучения детей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возмещение затрат (достижение ребенка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обучения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