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4b0f" w14:textId="b9a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10 августа 2022 года № а-8/197. Зарегистрировано в Министерстве юстиции Республики Казахстан 17 августа 2022 года № 29153.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Атбасарского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Атбасарского района Акмолинской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Атбасар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Атбасарского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Атбасар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Поселок КСМК, сзади территории товарищества с ограниченной ответственностью "Достык Синтез"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Ч.Валиханова, напротив здания государственного учреждения "Аппарат акима Атбасарского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"МирНур", торговый центр "Атбасар"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Казахстанская, напротив станции технического обслуживания "Автодом"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А.Майкутова, справа от магазина "Разноторг" в парке "Железнодорожников"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Поселок ЖБК,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"Альянс",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