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ba02" w14:textId="bd0b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28 мая 2021 года № 7С 4/9 "Об определении размера и порядка оказания жилищной помощи в Атбасарском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мая 2022 года № 7С 19/20. Зарегистрировано в Министерстве юстиции Республики Казахстан 6 июня 2022 года № 28376. Утратило силу решением Атбасарского районного маслихата Акмолинской области от 21 октября 2024 года № 8С 21/3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Атбасарского районного маслихата Акмолинской области от 21.10.2024 </w:t>
      </w:r>
      <w:r>
        <w:rPr>
          <w:rFonts w:ascii="Times New Roman"/>
          <w:b w:val="false"/>
          <w:i w:val="false"/>
          <w:color w:val="ff0000"/>
          <w:sz w:val="28"/>
        </w:rPr>
        <w:t>№ 8С 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"Об определении размера и порядка оказания жилищной помощи в Атбасарском районе" от 28 мая 2021 года № 7С 4/9 (зарегистрировано в Реестре государственной регистрации нормативных правовых актов под № 22934)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19/20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4/9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Атбасарском районе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Атбасарском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9 (девяти)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уполномоченным органом государственным учреждением "Отдел занятости и социальных программ Атбасарского района" (далее – уполномоченный орган).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>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№ 20498).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социально-защищаемым гражданам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корпорацию "Правительство для граждан" (далее – Государственная корпорация) или на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кондоминиума,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год, малообеспеченным семьям (гражданам).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