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a351" w14:textId="1dda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Аккольского района Акмолинской области от 7 июля 2021 года № 5 "Об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29 декабря 2022 года № 5. Зарегистрировано в Министерстве юстиции Республики Казахстан 29 декабря 2022 года № 31356</w:t>
      </w:r>
    </w:p>
    <w:p>
      <w:pPr>
        <w:spacing w:after="0"/>
        <w:ind w:left="0"/>
        <w:jc w:val="both"/>
      </w:pPr>
      <w:bookmarkStart w:name="z1" w:id="0"/>
      <w:r>
        <w:rPr>
          <w:rFonts w:ascii="Times New Roman"/>
          <w:b w:val="false"/>
          <w:i w:val="false"/>
          <w:color w:val="000000"/>
          <w:sz w:val="28"/>
        </w:rPr>
        <w:t>
      Аким Аккольского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"Об образовании избирательных участков" от 7 июля 2021 года №5 (зарегистрировано в Реестре государственной регистрации нормативных правовых актов под № 23337)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Аккольского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Аккольская районная территориальная</w:t>
            </w:r>
          </w:p>
          <w:p>
            <w:pPr>
              <w:spacing w:after="20"/>
              <w:ind w:left="20"/>
              <w:jc w:val="both"/>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Аккольского района Акмолинской области</w:t>
            </w:r>
            <w:r>
              <w:br/>
            </w:r>
            <w:r>
              <w:rPr>
                <w:rFonts w:ascii="Times New Roman"/>
                <w:b w:val="false"/>
                <w:i w:val="false"/>
                <w:color w:val="000000"/>
                <w:sz w:val="20"/>
              </w:rPr>
              <w:t>от 29 декабря 2022 года</w:t>
            </w:r>
            <w:r>
              <w:br/>
            </w:r>
            <w:r>
              <w:rPr>
                <w:rFonts w:ascii="Times New Roman"/>
                <w:b w:val="false"/>
                <w:i w:val="false"/>
                <w:color w:val="000000"/>
                <w:sz w:val="20"/>
              </w:rPr>
              <w:t>№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 5 от 7 июля 2021 года</w:t>
            </w:r>
          </w:p>
        </w:tc>
      </w:tr>
    </w:tbl>
    <w:bookmarkStart w:name="z7" w:id="4"/>
    <w:p>
      <w:pPr>
        <w:spacing w:after="0"/>
        <w:ind w:left="0"/>
        <w:jc w:val="left"/>
      </w:pPr>
      <w:r>
        <w:rPr>
          <w:rFonts w:ascii="Times New Roman"/>
          <w:b/>
          <w:i w:val="false"/>
          <w:color w:val="000000"/>
        </w:rPr>
        <w:t xml:space="preserve"> Избирательные участки Аккольского района</w:t>
      </w:r>
    </w:p>
    <w:bookmarkEnd w:id="4"/>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№2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Островского - 1, 2, 2/1, 2а/2, 2б, 3, 4, 5, 6/2, 7/1, 7/2, 8, 8/1, 8/2, 8/3, 9, 9/2, 10, 10/1, 11/1, 11/2, 13/1, 13/2, 14/1, 14/2, 15/1, 15/2, 16/1, 16/2, 17/1, 17/2, 18, 19, 20, 22, 24, 26, 28, 30, 32, 34, 36, 38, 40, 42, 44, 46, 47/1, 47/2, 51, 55; улица Жамбыла Жабаева - 1/1, 1/2, 2/1, 2/2, 2а, 3/1, 3/2, 4/1, 4/2, 5/1, 5/2, 6/1, 6/2, 7/1, 7/2, 8/1, 8/2, 9/1, 9/2, 11/1, 11/2, 13/2, 14, 15/1, 15/2, 31; улица Абая Кунанбаева - 24, 26, 29, 31, 32, 33, 35, 35/1; улица Достык - 1, 3, 3/1, 5, 7, 9, 10, 11, 12, 13, 14, 15, 16, 17, 18, 19, 20, 20/1, 21, 22, 23, 24, 25, 27, 28, 29; улица Луганская - 1, 3, 4, 5, 6, 6/1, 6А, 7, 8, 10, 11, 12, 13, 15, 17/1, 17/3, 19, 19/1, 21, 23, 25, 25А, 27; улица Строительная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- 26, 28, 28/1, 30, 32, 36, 37, 37/1, 38, 39, 40, 42, 43, 44, 45, 46, 47, 48, 52, 53, 54, 54Б, 54В, 55, 56, 57, 59, 60, 61, 63, 64, 65, 66, 67, 69, 70, 71, 72, 73, 76, 77, 78, 80, 82, 84, 85, 86, 88, 88/1, 90, 91, 92, 93, 94, 96, 96/1, 97, 99, 103, 105, 111, 115, 121, 123, 125, 127, 127/2, 129, 133, 135, 136, 137, 139,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казҰнного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- 2, 4, 6, 7, 8, 9, 10, 11, 13, 14, 15, 15/1, 15А, 16, 17, 18, 19, 20, 21, 21/1, 21/2, 21/3, 23/2, 24, 26, 27, 29, 31; улица Хамита Ергалиева - 1, 2, 3, 4, 5, 6, 7, 8, 9, 10, 11, 12, 13, 14, 16, 18, 20, 20/2, 22, 24, 26, 28, 30, 32, 33, 34, 34/1, 36, 38, 39, 40, 41, 43, 46, 47, 48, 49, 50, 50/1, 50/2, 50/4, 52, 53, 53/2, 54, 55, 56, 58, 60, 61, 63, 67, 69, 70, 70/1, 71, 72, 74, 75; улица Жайыка Бектурова - 1/1, 1/2, 1а/1, 1а/2, 3, 4, 5а/1, 5а/2, 6/1, 6/2, 8, 9, 10/1, 11, 13, 14, 15, 16, 17, 18, 19, 20, 21, 22, 23/2, 24/1, 24/2, 25, 25/1, 26, 27, 27/1, 28, 28/1, 28/2, 30, 32, 39, 54, 56, 57, 58, 65, 69, 76; улица Жана ел - 5, 6, 7, 12, 40; улица Жеруйык - 1, 8, 11, 31; улица Виктора Булавского - 1, 2, 3, 4, 5, 6/1, 6/2, 7, 7/1, 7/2, 8/1, 8/2, 10, 12, 14, 18, 33; улица Толе би - 1/1, 1/2, 2, 2/1, 2/2, 2а/1, 2а/2, 3/1, 3/2, 4, 4/1, 5/1, 5/2, 6, 7/1, 7/2, 8, 9, 9/1, 9/2, 10, 11/1, 11/2, 12, 14, 15, 16, 20, 21, 22, 23, 24, 25, 26, 27, 28, 29, 30, 31, 32; улица Горького - 1/1, 2, 3, 4, 5, 5/1, 7, 9, 11, 12, 13, 16, 18, 19, 21, 22, 23, 24, 26, 29, 30, 31, 32, 33, 34, 34/1, 35, 36, 37, 38, 39, 42, 43, 44, 45, 46, 47, 49, 50, 51, 52, 53, 54, 56, 58, 59; улица Коктал - 1, 2, 3, 4, 5, 6, 7, 8, 9, 10, 11, 12, 15; улица Абая Кунанбаева - 3, 4, 6, 8, 15, 23; улица Интернациональная - 1, 2, 3, 4, 5, 6, 7, 8, 9, 10, 11, 12, 13, 14, 15, 16, 18, 19, 20, 21, 22, 23, 24, 25, 26; улица Абылай хана - 1/1, 1/2, 1/3, 2, 4, 6, 6а, 8, 10, 11, 13, 14, 15, 16, 17, 18, 20, 21, 22, 23, 25, 26, 27, 28, 30, 31, 32, 33, 34, 35, 38, 42, 43, 45, 46, 47, 51, 52, 55, 55/1, 56, 58, 59, 60, 62, 63, 64, 65, 65/1, 66, 67, 67А, 68, 71, 72, 75, 77, 78, 79, 80, 82, 83, 84, 86.</w:t>
      </w:r>
    </w:p>
    <w:p>
      <w:pPr>
        <w:spacing w:after="0"/>
        <w:ind w:left="0"/>
        <w:jc w:val="both"/>
      </w:pPr>
      <w:r>
        <w:rPr>
          <w:rFonts w:ascii="Times New Roman"/>
          <w:b w:val="false"/>
          <w:i w:val="false"/>
          <w:color w:val="000000"/>
          <w:sz w:val="28"/>
        </w:rPr>
        <w:t>
      Избирательный участок № 754</w:t>
      </w:r>
    </w:p>
    <w:p>
      <w:pPr>
        <w:spacing w:after="0"/>
        <w:ind w:left="0"/>
        <w:jc w:val="both"/>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№3 имени Жайыка Бектурова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28, 29, 30, 31, 32, 33, 34, 35, 36, 37, 39, 40, 41, 42, 43, 44, 46, 47, 47/1, 48, 49, 50, 51, 52/1, 53, 54, 55, 56, 57, 58, 59. 60, 61, 62, 63, 63/2, 64, 65, 66, 70; улица 1 Шегебая Узакбаева - 1; улица 2 Шегебая Узакбаева - 1, 2, 3, 4, 6, 10, 11; улица 3 Шегебая Узакбаева - 1, 2, 3, 4, 5, 7; улица 4 Шегебая Узакбаева - 1, 2; улица Шегебая Узакбаева - 1, 2, 3, 4, 5, 6, 7, 8, 9, 11, 12, 13, 14, 15, 16, 17, 20, 21, 22, 23, 26, 30, 34, 36, 38, 40, 42, 48, 50, 52, 54, 58, 60, 62, 66, 68, 70, 78; улица Армандастар - 1, 3, 5, 7, 8, 9, 11, 12, 12/1, 13, 14, 15, 16, 17, 18, 22; улица Чехова - 33, 34, 34/2, 34/3, 36, 36/1, 36/2, 37, 38, 40, 42, 44/1, 44/2, 46, 48/1, 48/2, 50; улица Акжол - 1, 3, 7, 15, 17, 19, 21; улица Первомайская - 2, 2/1, 3, 4, 4/1, 5, 6, 7, 7/1, 8, 9, 10, 11, 12, 12а, 13, 14, 15, 16, 17, 18, 18/1, 19, 20, 21, 22, 23, 25, 27, 29, 24, 26, 28, 30, 32, 34, 35, 36, 37, 38, 39, 40, 41, 42, 42/1, 42/2, 43, 44, 45, 46, 47, 48, 49, 50, 50/1-1, 50/2-2; улица Горького - 60, 62, 63, 64, 65, 66, 67, 72, 73, 74, 77, 78, 79, 80, 82; улица Интернациональная - 27, 27/1, 29, 30, 31, 32, 33, 34, 36, 37,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134, 136, 138, 140; улица Кирдищева - 43, 45, 45/1, 49, 53, 55, 57, 60, 60/1, 61, 61/1, 63, 65, 65/2, 67, 68, 69, 72, 74, 75, 75/1, 75/2; улица Амангельды Иманова - 1, 1/1, 1/3, 1/5, 3, 3/1, 5, 5/1, 7, 9, 10, 11, 18, улица Береговая - 1, 2, 3, 4, 5, 6, 7, 8, 9, 10, 11, 12, 13, 14, 15, 17, 18, 19, 23, 24, 25, 26, 29, 30, 31, 32, 33, 34, 35, 36, 37, 37/1, 38, 39, 40, 41, 43, 44, 45, 46, 47, 49, 50, 51, 53, 55, 57, 63, 65, 67, 69, 71, 73, 75, 79, 81, 85; улица Желтоксан - 1, 3, 5, 8, 9, 10, 11, 12, 13, 14, 15, 16, 17, 19, 20, 21, 22, 23, 24, 25, 26, 27, 29, 31, 32, 33, 34, 35, 36, 37, 38, 38/1, 39, 41.</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Местонахождение: Акмолинская область, город Акколь, улица Мира 10, здание коммунального государственного учреждения "Общеобразовательная школа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141, 143, 145, 146, 147, 148, 149, 150, 151, 152, 153, 154, 156, 157, 159, 160, 161, 162, 164, 165, 165/1, 165/2, 167, 167/1, 167/2, 168, 170, 172, 174, 176, 178, 182, 183, 183/1, 184, 184/1, 185/1, 185/2, 186, 187, 191/1, 193, 193/1,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77/2, 77/3, 78, 82, 84, 86, 88/2, 90, 92, 94, 96, 98, 100, 102, 104; улица Моншакты - 1, 2, 2а-2, 2/1, 3, 4, 5, 7, 9, 10/1, 11, 13, 14, 15, 16, 17, 18, 20, 21, 21/1, 22, 24, 26, 28, 30, 32, 34, 36, 37, 38, 39, 40, 41, 42, 42/1, 43, 44, 44/2, 45, 45/1, 45/2, 45/4, 45/5, 45/6, 48, 50, 50/2, 54, 54/1, 54/2, 54/3, 54/4, 56, 56/1, 58, 60, 63, 65, 65/1, 65/2, 67, 67/1, 77/2, 79, 104; улица Баубека Булкышева - 2, 3, 4, 5, 6, 7, 8, 9, 10, 11, 12, 13, 14, 15, 16, 17, 18, 19, 20, 21, 22, 24-1, 29, 30, 31, 32, 33, 34, 36, 38; улица Спутника - 10, 11, 12, 13, 14, 14/1, 15, 17, 17/1, 18, 19, 19/1, 19/2, 20, 21, 22, 23, 25, 26, 26/1, 27, 28, 30, 103, 105, 106; улица Мира - 2а/1, 2а/2, 2/1, 2/2, 4/1, 6/1, 6/2; улица Интернациональная - 35, 44, 45, 47, 48, 49, 51, 52, 53, 54, 55, 56, 57, 58, 59, 60, 61, 62, 63, 64/1, 65, 66, 67, 68, 69, 70, 71, 73, 74, 75, 77, 78,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улица Пушкина - 1, 1а, 1а/1, 1а/2, 1/2, 1/3, 1/4, 1/5, 1/9, 2, 2Б, 2Г, 2Д, 2/3, 2/5, 2/6, 4, 6, 7, 8, 9, 10, 11, 13, 14, 17, 18, 19, 20, 21, 22, 23, 24, 25, 26, 27, 28, 29, 31, 33, 34, 35, 37, 38, 39, 40, 40/1, 41, 43, 44, 45, 46, 47, 48, 49, 51, 52, 53, 57, 58, 60, 62, 63, 65, 66, 67, 68, 69, 70, 71, 72, 74, 75, 76, 77, 78, 79, 80, 85, 87; улица Адильбека Майкутова - 1, 1а, 1б, 1/1, 1/2, 1/5, 2, 2а, 2б, 2/2, 2/3, 2/4, 2/9, 3, 4, 4/2, 5, 6, 6/1, 6/2, 7, 9, 9А, 10, 11, 11а, 11б, 12, 13, 17, 19, 21, 23, 25, 27, 31, 33, 35, 37, 39, 41, 43, 47, 51, 53, 55, 57, 59, 61; улица Шанырак - 3, 8, 14,17; улица Гани Муратбаева - 2, 3, 5, 7, 10, 12, 15, 27, 29, 43, 49; улица Желтоксан - 2, 4, 6, 18, 28, 30, 44, 45, 46/1, 47, 47/1, 49; улица Кирдищева - 1, 4, 5, 6, 7, 8, 9, 10, 11/1, 12, 13, 14, 15, 16, 17, 18, 20, 21, 22, 23, 24, 25, 26, 27/1, 27/2, 28, 29, 31, 32, 33, 35, 36, 37, 37/1, 38, 39, 40, 41, 41/1, 42, 43, 44, 46, 48, 48/1, 50, 54; улица Горького - 135, 137, 139, 141, 143,145, 146, 147, 148, 149, 150, 151, 152, 153, 154, 155, 156, 156/1, 156/2, 157, 158, 159, 161, 162, 163, 164, 165, 166, 167, 168, 170, 171, 172/1, 172/2, 173, 174/1, 174/2, 175, 176.</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199, 200, 201; микрорайон Школа-интернат - 1, 1/1, 2, 3; улица Адильбека Майкутова - 63, 67, 69, 71, 73, 77, 81, 83, 85, 89, 91, 91/1, 91/2, 93, 93/1, 95, 95/1, 97, 97/1, 99, 99/1, 101/1, 103, 103/1, 105; улица Лесная - 1, 3, 5, 6, 7, 8, 12, 14, 18, 24, 26, 28, 30, 32, 34, 36; улица Жибек жолы - 1, 2, 3, 4, 5, 5/1, 6, 8, 9, 9/2, 10а, 10б, 10в, 12б; улица Гагарина - 1, 2, 4, 5, 6, 7, 7/1, 8, 10, 12, 13/1, 13/2, 13/3, 14, 15, 16, 17, 18, 19, 20, 21, 22, 23, 25, 27, 27/3, 28, 29, 29/1, 30, 31, 31/1, 31/2, 31/3, 31/4, 31/5, 32, 34, 36, 38, 40, 42; Микрорайон Астана - 4, 5, 6, 7, 8, 8/1, 8/2, 9, 10, 11, 13, 14, 21, 21/1, 22А, 22Б.</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при государственном коммунальном казенном предприятии "Районный дом культуры".</w:t>
      </w:r>
    </w:p>
    <w:p>
      <w:pPr>
        <w:spacing w:after="0"/>
        <w:ind w:left="0"/>
        <w:jc w:val="both"/>
      </w:pPr>
      <w:r>
        <w:rPr>
          <w:rFonts w:ascii="Times New Roman"/>
          <w:b w:val="false"/>
          <w:i w:val="false"/>
          <w:color w:val="000000"/>
          <w:sz w:val="28"/>
        </w:rPr>
        <w:t>
      Границы: улица Сагадата Нурмагамбетова - 129, 131, 133, 135, 137, 139, 141, 141/1, 142, 143, 144, 145, 147, 148, 149, 150, 151, 152; улица Горького - 70, 75, 81, 83, 84, 86, 88, 89, 90, 91, 92, 93, 96, 97, 98, 99, 100, 101, 102, 103, 104, 105, 106, 107, 108, 110, 111, 112, 113, 114, 116, 117, 118, 119, 121, 122, 123, 125, 126, 127, 128, 130, 131, 134, 138, 140, 142, 144; улица Исакова - 1, 2, 3, 4, 5, 6, 6/1, 6/2, 7, 7/1, 7/2, 8, 9, 9/1, 9/2, 10, 15/1, 15/2, 16, 17, 20, 22, 23, 23/1, 23/2, 24, 25, 25/1, 25/2, 26, 27, 29, 29/1, 29/2, 30, 31/1, 31/2, 32, 34, 35/1, 35/2, 36, 40, 42, 42/1, 42/2, 44, 45/1, 45/2, 46, 48, 52, 56, 58; улица Парковая - 1, 2, 3, 5, 6/1, 6/2, 7/1, 7/2, 8, 8/1, 8/2, 9/1, 9/2, 10, 12, 13, 14, 15/1, 15/2, 16, 17, 19, 21, 22, 23, 24, 26, 27, 28, 30, 31, 31/1, 32, 32/1, 33, 33/1, 34, 35, 35А/1, 35А/2, 35/1, 36, 37, 38, 39, 40, 41, 42/1, 42/2, 43, 45, 47, 49, 51, 53, 55, 57, 59, 61, 63, 65; улица Кирдищева - 81, 83, 83/2, 86/3, 87; улица Мира - 7, 7/1, 7/2, 10, 10/1, 11, 12, 13, 15, 16, 17, 19, 21, 22, 23, 24, 26, 27, 31, 33, 34, 35, 36, 37, 38, 39, 40, 41, 42, 44, 45, 46, 48, 49, 50, 51, 53, 54, 55, 56, 56а, 57, 58, 59, 60, 62, 64, 65, 65/1, 65/2, 66, 67, 69, 70, 71, 73, 74; улица Первомайская - 50/1, 50/2, 51, 52, 53, 54, 56; улица Каныша Сатпаева - 1/1, 1/2, 2, 3/1, 3/2; улица Алии Молдагуловой - 1, 2, 2/2, 3, 5, 8/1, 8/2, 9, 9/1, 9/2, 10, 12, 14, 16, 18, 18/2, 24; улица Ремзаводская - 1, 2, 3, 4, 5, 6/1, 6/2, 7, 8, 9, 9/1, 9/2, 10, 11, 12, 13, 14, 15, 16, 17, 18, 19, 20, 21, 22, 23, 23а, 24, 24/1, 25/1 26, 27, 28, 30; улица Кулагер - 4, 5, 6, 7, 10, 11, 12, 14, 15, 16, 17, 18, 19, 20, 21, 22, 22/1, 22/2, 24, 24/1, 25, 27, 28, 29, 35, 38, 40, 42, 44, 46, 47, 48, 49, 50, 52, 54, 55, 56, 57, 58, 59, 61, 63, 65, 69, 71, 73, 75, 77, 79, 109; улица Акниет - 2, 3, 4/1, 4/2, 5, 6/1, 6/2, 7, 8/1, 8/2, 9, 10, 11, 14, 15, 16, 17, 18, 20/1, 22, 23, 24, 25, 26, 27, 28, 29, 30, 32, 33, 34, 35, 37, 39, 43, 45;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Горная - 34, 37, 38, 39, 40, 41, 42, 43, 44, 45, 46, 47, 47/1, 48, 48/1, 49, 51, 52, 53, 54, 55, 56, 57, 58, 59, 60, 61, 62, 63, 64, 65, 65/1, 65/2, 66, 67/1, 67/2, 68, 69/1, 69/2, 70, 71, 71/2, 72, 73, 73а, 74, 75, 77; переулок Ыбырая Алтынсарина - 2, 3, 4, 5, 7, 8, 10, 11, 12, 13, 16, 17, 18, 19, 21, 23, 27, 29, 31, 33, 35, 41, 43, 45, 47, 49, 49/1, 51, 53, 59, 61, 63; улица Спутника - 1, 2, 3, 4, 5, 6, 7, 8, 9; улица Гагарина - 9, 11.</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Местонахождение: Акмолинская область, город Акколь, улица Привокзальная 6, здание коммунального государственного учреждения "Общеобразовательная школа №4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Тихая - 1, 4, 5, 6, 7, 8, 9, 10, 11, 12, 14, 15, 16, 17, 18, 20, 22; улица Беимбета Майлина - 1, 2, 3, 5, 6, 7, 8, 10, 11, 12, 13, 14, 15, 16, 17, 18, 19, 20; улица Северная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2, 3, 4, 5, 7, 11, 13, 15, 17, 19, 21, 23, 25, 27, 29, 41, 51, 53, 55, 57, 59, 61, 63, 65, 73, 75, 75/1, 77, 79, 81, 83, 85, 91, 93, 95, 97, 99, 105; улица Привокзальная - 1, 3, 5, 7, 10, 12, 14, 15, 16а, 19, 19А, 22, 24, 25, 26, 27, 28, 30, 31, 32, 33, 34, 34/1, 34/2, 35, 36, 38, 39, 40, 41, 41/1, 42, 43, 44, 46, 47, 48, 50, 52, 54, 56, 58, 59/1, 60, 62, 62А, 68, 68/1, 71, 71/1, 98, 98А; улица Орлеу - 1, 1/1, 2, 3, 4, 5, 6, 7, 8, 9, 10, 11, 12, 13, 14, 15, 16, 17, 17/1, 18, 19, 20, 21, 22, 23, 24, 25, 62а, 70, 96/6; улица Кирдищева - 84, 86, 88, 89,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Ильяса Жансугурова - 3, 6, 8, 9, 11, 15, 17, 17/1, 19, 20, 25, 27, 30, 33, 34, 35, 36, 38, 40, 40/1, 41, 42, 43, 44, 45, 49, 51, 56; улица Домбай - 1, 1/1, 1/2, 1б, 2, 3, 4, 6, 8, 9, 10, 11, 12, 13, 15, 17; улица Темир жол – 1, 1/1, 1/2, 2/1, 2/3, 2/4, 2/5, 7; улица Береке - 1, 2, 4, 6, 7, 8, 9, 10, 12, 13, 13/1, 13/2, 14, 15, 16, 17, 18, 19, 19/1, 20, 22, 24, 26, 30, 32, 34, 36, 38, 40, 42, 44, 50; улица Береговая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109, 110, 111, 113, 115, 119, 122, 123, 126, 127, 128, 129, 131, 132, 133, 134, 136, 137, 139, 141, 142, 144, 145, 147, 151; улица Горная – 1, 2, 3, 4, 5, 6, 7, 10, 12, 14, 18, 19, 19/1, 20а, 20б, 20/1, 20/2, 20/3, 21, 23, 24, 25, 26, 27, 28, 31, 32.</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Аккол орман шаруашылыгы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Аккол орман шаруашылыгы, разъезд № 29, разъезд № 30, село Ерназар</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Радовка, улица Орталык 10, здание коммунального государственного учреждения "Начальная школа села Радовка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Радовка.</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"Школа-детский сад имени Кирдищева села Жалгызкарагай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Жалгызкарагай, село Кайнар.</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Местонахождение: Акмолинская область, Аккольский район, село Тастыадыр, улица Алии Молдагуловой 13, здание бывшего магазина.</w:t>
      </w:r>
    </w:p>
    <w:p>
      <w:pPr>
        <w:spacing w:after="0"/>
        <w:ind w:left="0"/>
        <w:jc w:val="both"/>
      </w:pPr>
      <w:r>
        <w:rPr>
          <w:rFonts w:ascii="Times New Roman"/>
          <w:b w:val="false"/>
          <w:i w:val="false"/>
          <w:color w:val="000000"/>
          <w:sz w:val="28"/>
        </w:rPr>
        <w:t>
      Границы: село Тастыадыр.</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Азат.</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Местонахождение: Акмолинская область, Аккольский район, село Кына, улица Болашак 11,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Кына.</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Карасай, улица Магжана Жумабаева 6/1, здание коммунального государственного учреждения "Общеобразовательная школа села Карасай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Карасай.</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Местонахождение: Акмолинская область, Аккольский район, село Сазды булак, улица Ыбырая Алтынсарина 1/1, здание коммунального государственного учреждения "Общеобразовательная школа села Сазды булак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Сазды булак, станция Селета.</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казҰнного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Новорыбинка.</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Местонахождение: Акмолинская область, Аккольский район, село Курылыс, улица Болашак 1, здание коммунального государственного учреждения "Основная средняя школа села Курылыс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Курылыс.</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Караозек.</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Местонахождение: Акмолинская область, Аккольский район, село Енбек, улица Бейбитшилик 37, здание культурно-спортивного комплекса государственного коммунального казҰнного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Енбек.</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кв.2, жилое помещение.</w:t>
      </w:r>
    </w:p>
    <w:p>
      <w:pPr>
        <w:spacing w:after="0"/>
        <w:ind w:left="0"/>
        <w:jc w:val="both"/>
      </w:pPr>
      <w:r>
        <w:rPr>
          <w:rFonts w:ascii="Times New Roman"/>
          <w:b w:val="false"/>
          <w:i w:val="false"/>
          <w:color w:val="000000"/>
          <w:sz w:val="28"/>
        </w:rPr>
        <w:t>
      Границы: село Табигат.</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Рамадан.</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Местонахождение: Акмолинская область, Аккольский район, село Урюпинка, улица Кенесары 66, зданиеУрюпинского сельского дома культуры государственного коммунального казҰнного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Урюпинка.</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Местонахождение: Акмолинская область, Аккольский район, село Ерофеевка, улица Мухтара Ауэзова 19, здание коммунального государственного учреждения "Начальная школа села Ерофеевка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Ерофеевка.</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Малоалександровка, улица Ыбырая Алтынсарина 10, здание сельского клуба</w:t>
      </w:r>
    </w:p>
    <w:p>
      <w:pPr>
        <w:spacing w:after="0"/>
        <w:ind w:left="0"/>
        <w:jc w:val="both"/>
      </w:pPr>
      <w:r>
        <w:rPr>
          <w:rFonts w:ascii="Times New Roman"/>
          <w:b w:val="false"/>
          <w:i w:val="false"/>
          <w:color w:val="000000"/>
          <w:sz w:val="28"/>
        </w:rPr>
        <w:t>
      Границы: село Малоалександровка.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Местонахождение: Акмолинская область, Аккольский район, село Амангельды, улица Ыбырая Алтынсарина 2, здание коммунального государственного учреждения "Основная средняя школа села Амангельды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Амангельды.</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Нур-Султан".</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Местонахождение: Акмолинская область, Аккольский район, село Наумовка, улица Ыбырая Алтынсарина 19, здание Наумовского сельского дома культуры государственного коммунального казҰнного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Наумовка.</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Кемеркол, улица Мектеп 1, здание коммунального государственного учреждения "Начальная школа села Кемеркол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Кемеркол.</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Местонахождение: Акмолинская область, Аккольский район, село Орнек, улица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Орнек.</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"Школа-детский сад имени Горького села Домбыралы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Домбыралы.</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Кенес.</w:t>
      </w:r>
    </w:p>
    <w:p>
      <w:pPr>
        <w:spacing w:after="0"/>
        <w:ind w:left="0"/>
        <w:jc w:val="both"/>
      </w:pPr>
      <w:r>
        <w:rPr>
          <w:rFonts w:ascii="Times New Roman"/>
          <w:b w:val="false"/>
          <w:i w:val="false"/>
          <w:color w:val="000000"/>
          <w:sz w:val="28"/>
        </w:rPr>
        <w:t>
      Избирательный участок № 127</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Кудайбердиева 9, здание коммунального государственного учреждения "Основная средняя школа села Малый Барап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Малый Барап, село Айдарлы.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