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3ebd" w14:textId="a06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мая 2022 года № 7С-14/7. Зарегистрировано в Министерстве юстиции Республики Казахстан 23 мая 2022 года № 28168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Степногорского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7С-14/7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Степногорского городского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под № 3970).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17 февраля 2015 года № 5С-36/4 "О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под № 4694).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30 июня 2016 года № 6С-6/4 "О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под № 5476).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25 августа 2016 года № 6С-8/3 "О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под № 5539).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3 апреля 2018 года № 6С-26/3 "О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под № 6541).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