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c120" w14:textId="44ac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7 ноября 2022 года № 78. Зарегистрировано в Министерстве юстиции Республики Казахстан 8 ноября 2022 года № 30456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Кокшетау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Кокшетау Жунусова Д.К.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Кокшетау"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