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5d43" w14:textId="0dc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Кокшетау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21 октября 2022 года № С-23/2. Зарегистрировано в Министерстве юстиции Республики Казахстан 22 октября 2022 года № 30301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Кокшетау на 2022 год в размере 45,53 тенге за 1 квадратный метр,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