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ec64" w14:textId="903e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Кокшетау от 14 июля 2021 года № А-7/1369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14 октября 2022 года № А-10/2078. Зарегистрировано в Министерстве юстиции Республики Казахстан 22 октября 2022 года № 30300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Кокшетау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"Об определении мест для размещения агитационных печатных материалов" от 14 июля 2021 года № А-7/1369 (зарегистрировано в Реестре государственной регистрации нормативных правовых актов за № 23546)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Кокшетауской городской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A-10/2078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А-7/1369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"Юбилейный", 39/1, справа от здания магазина "Бакалея"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60, слева от остановки "Швейная фабрика"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173, слева от остановки "Рынок"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"Васильковский", 34, перед зданием магазина "Сырымбет"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 Касымулы, 191 А, слева от здания магазина "Достық"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Толеу Сулейменова, 2, слева от здания рынка "Жибек жолы"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Осипенко, 1, слева от здания торгово-развлекательного центра "РИО"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Рахимбека Сабатаева, 1/1, слева от остановки "Акмолинская областная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Станиславского, 35, перед зданием коммунального государственного учреждения "Общеобразовательная школа №14 города Кокшетау отдел образования по городу Кокшетау управления образования Акмолинской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Абая, 124, перед зданием Товарищество с ограниченной ответственностью "Истоки Кокшетау"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Буденного, 83, слева от остановки "Спорткомплекс Бурабай"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Оразбека Куанышева, 170 A, справа от остановки "Сельскохозяйственный институт"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Красный 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Достык, 22, слева от здания магазина "Темирлан"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1 A, слева от здания магазина "Наурыз"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Станционный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Юбилейная, 18, справа от здания магазина "Синегорье"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