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27a4" w14:textId="df1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20 марта 2018 года №С-19/10 "Об установлении категорий автостоянок (паркингов) и увеличении базовых ставок налога на земли, занятые под автостоянки (паркинги)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августа 2022 года № С-20/6. Зарегистрировано в Министерстве юстиции Республики Казахстан 25 августа 2022 года № 29254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"Кокшетауского городского маслихата "Об установлении категорий автостоянок (паркингов) и увеличении базовых ставок налога на земли, занятые под автостоянки (паркинги) в городе Кокшетау" от 20 марта 2018 года года №С-19/10 (зарегистрировано в Реестре государственной регистрации нормативных правовых актов под №6523)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занятые под автостоянки (паркинги) в городе Кокшетау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