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625" w14:textId="6f9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6 сентября 2019 года № А-9/427 "Об утверждении Правил реализации механизмов стабилизации цен на социально значимые продовольственные товары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2022 года № А-11/556. Зарегистрировано в Министерстве юстиции Республики Казахстан 24 ноября 2022 года № 30690. Утратило силу постановлением акимата Акмолинской области от 17 октября 2024 года № А-10/487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А-10/487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реализации механизмов стабилизации цен на социально значимые продовольственные товары в Акмолинской области" от 6 сентября 2019 года № А-9/427 (зарегистрировано в Реестре государственной регистрации нормативных правовых актов № 7376)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Акмолинской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соответствие одному из перечисленных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торгово-логистической инфраструктуры и/или складских сооружений или других помещений со специальным оборудованием, предназначенных для надлежащего хранения продовольственных товаров и выполнения закупочных и иных операций с продовольственными товарами на территории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в оптовом или розничном (сети розничных объектов) торговом предприятии на территории Акмолинской области социально значимых продовольственных товаров согласно перечню, определяемому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на территории Республики Казахстан социально значимых продовольственных товаров согласно перечню, определяемому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представляет документы, подтверждающие соответствие требованиям, установленные настоящим пунктом.".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