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3f4d" w14:textId="dc73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населенного пункта города Щучинск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23 ноября 2022 года № А-11/555 и решение маслихата Акмолинской области от 23 ноября 2022 года № 7С-22-4. Зарегистрировано в Министерстве юстиции Республики Казахстан 24 ноября 2022 года № 30688. Отменено совместным постановлением акимата Акмолинской области от 09.08.2024 № А-8/366 и решением Акмолинского областного маслихата от 09.08.2024 № 8С-12-4.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совместным постановлением акимата Акмолинской области от 09.08.2024 </w:t>
      </w:r>
      <w:r>
        <w:rPr>
          <w:rFonts w:ascii="Times New Roman"/>
          <w:b w:val="false"/>
          <w:i w:val="false"/>
          <w:color w:val="ff0000"/>
          <w:sz w:val="28"/>
        </w:rPr>
        <w:t>№ А-8/366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09.08.2024 № 8С-12-4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(черту) города Щучинск Бурабайского района, путем включения 257,96 гектара из земель запаса Бурабайского района, установив границы (черту) общей площадью 10661,4 гектара.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