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5d67" w14:textId="f075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ноября 2022 года № А-11/522. Зарегистрировано в Министерстве юстиции Республики Казахстан 14 ноября 2022 года № 30508. Утратило силу постановлением акимата Акмолинской области от 18 августа 2025 года № А-8/440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А-8/440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водных объектов Акмолинской области, режима и особых условий их хозяйственного использования" от 3 мая 2022 года № А-5/222 (зарегистрировано в Реестре государственной регистрации нормативных правовых актов под № 28000)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12 километрах юго-западнее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2,73 километрах юго-западнее села Клинцы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 1 72°34'42.99"восточной долготы и 51°52'3.44" северной широты– точки № 2 72°34'5.7"восточной долготы и 51°50'29.39"северной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 53º08'22.52"северной широты, 68º57'25.02"восточной долготы; №2 53º08'12.56"северной широты, 68º58'19.70"восточной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