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c0993" w14:textId="abc0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объема бюджетных средств на повышение урожайности и качества продукции растениеводства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сентября 2022 года № А-10/470. Зарегистрировано в Министерстве юстиции Республики Казахстан 7 октября 2022 года № 30075. Утратило силу постановлением акимата Акмолинской области от 24 октября 2024 года № А-10/501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24.10.2024 </w:t>
      </w:r>
      <w:r>
        <w:rPr>
          <w:rFonts w:ascii="Times New Roman"/>
          <w:b w:val="false"/>
          <w:i w:val="false"/>
          <w:color w:val="ff0000"/>
          <w:sz w:val="28"/>
        </w:rPr>
        <w:t>№ А-10/501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культур и нормы субсидий на повышение урожайности и качества продукции растениеводства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 на повышение урожайности и качества продукции растениеводства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Акмолинской области" в установленном законодательством Республики Казахстан порядке обеспечить размещение настоящего постановления на интернет - ресурсе акимата Акмолинской области после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Акмолинской области.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А-10/470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 урожайности и качества продукции растениеводства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Рапс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Сафлор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А-10/470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повышение урожайности и качества продукции растениеводства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