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b50a" w14:textId="de5b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Косшы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1 августа 2022 года № 85/17-7. Зарегистрировано в Министерстве юстиции Республики Казахстан 2 августа 2022 года № 28981.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маслихата города Косшы Акмолинской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116/23-7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городу Косшы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85/17-7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Косшы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 (м3)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