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a00b" w14:textId="d02a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июня 2022 года № А-6/264. Зарегистрировано в Министерстве юстиции Республики Казахстан 14 июня 2022 года № 28446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кадров с послесредним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 – 2023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Образование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"Музыкальное образование"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"Педагогика и методика преподавания языка и литературы основного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 и методика начального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 культура и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"Профессиональное обучение (по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 воспитание и обучение"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 художественное творчество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"Социально-культурная деятельность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"Дизайн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"Дизайн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"Декоративно-прикладное искусство и народные промыслы (по профилям)"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"Переводческое дело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 (по видам инструментов)"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"Теория музыки"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"Хоровое дирижирование"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 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 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Социальные 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"Документационное обеспечение управления и архивоведение"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"Учет и аудит"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"Маркетинг (по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"Менеджмент (по отраслям и областям применения)"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Естественные 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 и природоохранная деятельность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"Геологическая съемка, поиск и разведка месторождений полезных ископаемых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"Системы информационной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 (по видам и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"Теплотехническое оборудование и системы теплоснабжения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"Цифровая техника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 сельского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"Техническое обслуживание, ремонт и эксплуатация электромеханического оборудования (по видам и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 производство и моделирование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"Маркшейдерское 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"Строительство и эксплуатация автомобильных дорог и аэродромов"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 и сооружений"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"Обогащение полезных ископаемых (рудообогащение)"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"Токарное дело 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"Монтаж и эксплуатация инженерных систем объектов жилищно-коммунального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"Мебельное производство"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"Теплоэнергетические установки тепловых электрических станций"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"Открытая разработка месторождений полезных ископаемых"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"Технология производства пищевых продуктов"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"Мехатроника (по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"Технология машиностроения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"Автоматизация и управление технологическими процессами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"Эксплуатация и техническое обслуживание машин и оборудования (по отраслям промышленности)"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"Производство строительных изделий и конструкций"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"Архитектура"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 и картография"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"Землеустройство"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"Электроснабжение (по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 "Ландшафтный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"Лабораторная технология"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"Сметное дело в строительстве"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 "Автоматизированные системы проектирования и эксплуатации зданий"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"Монтаж и эксплуатация оборудования и систем газоснабжения"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"Агрономия"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"Зоотехния"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"Защита и карантин растений"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 "Охотоведение и звероводство"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 Здравоохранение и социальное обеспечение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 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"Лечебное 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"Акушерское 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"Социальная работа"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 "Гигиена и эпидемиология"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"Лабораторная диагностика"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Службы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"Организация обслуживания в сфере питания"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"Гостиничный бизнес"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"Пожарная безопасность"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"Защита в чрезвычайных ситуациях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"Организация дорожного движения"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 – 2023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 воспитание и обучение"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 и методика начального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"Физическая культура и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"Логопедия"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"Педагогика и методика преподавания языка и литературы основного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Искусство и гуманитарные 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"Социально-культурная деятельность"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и природоохранная деятельность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"Технология машиностроения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"Техническое обслуживание, ремонт и эксплуатация автомобильного транспорта"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 и сооружений"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"Элеваторное, мукомольное, крупяное и комбикормовое производство"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"Строительство и эксплуатация автомобильных дорог и аэродромов"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"Лесное хозяйство"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"Пожарная безопасность"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"Защита в чрезвычайных ситуациях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