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f7de" w14:textId="9eef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(энтомофагов), а также объемов бюджетных средств на субсидирование пестицидов, биоагентов (энтомофагов)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июня 2022 года № А-6/261. Зарегистрировано в Министерстве юстиции Республики Казахстан 7 июня 2022 года № 28389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 (зарегистрировано в Реестре государственной регистрации нормативных правовых актов за № 20209),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 субсидий на 1 литр (килограмм, грамм, штук) пестицидов, биоагентов (энтомофагов)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пестицидов, биоагентов (энтомофагов)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16 апреля 2021 года № А-4/177 "Об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(энтомофагов), а также объемов бюджетных средств на субсидирование пестицидов, биоагентов (энтомофагов)" (зарегистрировано в Реестре государственной регистрации нормативных правовых актов за № 8437);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18 октября 2021 года № А-10/517 "О внесении изменения в постановление акимата Акмолинской области от 16 апреля 2021 года №А-4/177 "Об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(энтомофагов), а также объемов бюджетных средств на субсидирование пестицидов, биоагентов (энтомофагов)" (зарегистрировано в Реестре государственной регистрации нормативных правовых актов за № 24861).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земельных отношений Акмолинской области" в установленном законодательством Республики Казахстан порядке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Акмолинской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ФЕЛИКС, 757%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СУПЕР,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соль,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местного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7 558 976 000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2 992 272 000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10 551 248 000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