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0ccd" w14:textId="39c0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в городе Косшы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Косшы Акмолинской области от 20 апреля 2022 года № 12-90. Зарегистрировано в Министерстве юстиции Республики Казахстан 22 апреля 2022 года № 27734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(зарегистрировано в Реестре государственной регистрации нормативных правовых актов за № 11148), акимат города Косшы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в городе Косшы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Косшы.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Косшы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12-90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городе Косшы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Косшы, улица Республики, напротив здания №1 /1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"Алтын Дала"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Косшы, улица Республики, напротив здания №80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продуктовый магазин "Muslim"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Косшы, улица Республики, справа от здания №3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 (кофейня)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 "Бистро"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Косшы, жилой массив Лесная поляна, напротив многоквартирного жилого дома №13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 (кофейня)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 "Piala"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Косшы, улица Тәуелсіздік, слева от дома №54/7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"Жансая"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Косшы, улица​Алиби Жангельдина, напротив здания №2Б /2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общественного питания (блюда быстрого приготовления)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"Восточка &amp; бар"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Косшы, улица​Алиби Жангельдина, напротив здания №2 Б /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общественного питания (блюда быстрого приготовления)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"Восточка &amp; бар"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Косшы, жилой массив Лесная поляна, напротив многоквартирного жилого дома №1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 (мясные товары)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"Мясо №1"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Косшы, жилой массив Лесная поляна, справа от здания №1 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 (восточные сладости)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минимаркет "Мега"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Косшы, жилой массив Лесная поляна, справа от многоквартирного жилого дома №19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 (кондитерские изделия)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"Бақыт"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Косшы, жилой массив Лесная поляна слева от многоквартирного жилого дома №17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 (кондитерские изделия)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"Бақыт"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Косшы, улица Султана Бейбарыса, справа от дома №1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общественного питания (блюда быстрого приготовления)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"33 тағам"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Косшы, улица Республики, справа от здания №62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общественного питания (блюда быстрого приготовления)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"33 тағам"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Косшы, улица Республики, напротив здания №1/1В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общественного питания (блюда быстрого приготовления)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"33 тағам"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Косшы, жилой массив Алтындала, справа от многоквартирного дома №4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 (овощи, фрукты)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"Алтын Дала"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Косшы, жилой массив Алтындала, справа от многоквартирного дома №1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товары (овощи, фрукты)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"Алтын Дала"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