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3e63" w14:textId="4d43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Акмолинской области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25 февраля 2022 года № А-2/90. Зарегистрировано в Министерстве юстиции Республики Казахстан 28 февраля 2022 года № 26932.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(зарегистрировано в Реестре государственной регистрации нормативных правовых актов под № 18404),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Акмолинской области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Акмолинской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Министерство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А-2/90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Акмолинской области на 2022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Акмолинской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А-12/583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Направления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субсидий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1 554 832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310 966,4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1 324 521,4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39 243,875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26 309 537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1 183 929,165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1 738 334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9 992 063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199 841,26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5 681 054,5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113 621,09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1 712 024,41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 прародительской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124 299,6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15 000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31 913 031,75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2 553 042,54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500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1 405 360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2 747 610,14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2 535 130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152 107,8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 миллионов штук (действует до 1 января 2023 года)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417 667 293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1 253 001,879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1 405 109,679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по заявкам, поступившим в резерв (лист ожидания) в 2021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Яичное птицеводство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14 062 303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21 093,4545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8 918 560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9 810,416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30 903,8705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7 225 635,9995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А-2/90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силу, некоторых постановлений акимата Акмолинской области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объемов субсидий в области животноводства" от 4 февраля 2021 года № А-2/50 (зарегистрировано в Реестре государственной регистрации нормативных правовых актов под № 8351);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4 февраля 2021 года № А-2/50 "Об утверждении объемов субсидий в области животноводства" от 25 августа 2021 года № А-8/426 (зарегистрировано в Реестре государственной регистрации нормативных правовых актов под № 24119);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4 февраля 2021 года № А-2/50 "Об утверждении объемов субсидий в области животноводства" от 8 декабря 2021 года № А-12/639 (зарегистрировано в Реестре государственной регистрации нормативных правовых актов под № 25763);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4 февраля 2021 года № А-2/50 "Об утверждении объемов субсидий в области животноводства" от 23 декабря 2021 года № А-12/666 (зарегистрировано в Реестре государственной регистрации нормативных правовых актов под № 25975).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