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004f3" w14:textId="3100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20 января 2022 года № А-1/31. Зарегистрировано в Министерстве юстиции Республики Казахстан 28 января 2022 года № 26682. Утратило силу постановлением акимата Акмолинской области от 24 января 2025 года № А-1/33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24.01.2025 </w:t>
      </w:r>
      <w:r>
        <w:rPr>
          <w:rFonts w:ascii="Times New Roman"/>
          <w:b w:val="false"/>
          <w:i w:val="false"/>
          <w:color w:val="ff0000"/>
          <w:sz w:val="28"/>
        </w:rPr>
        <w:t>№ А-1/33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общественного развития Республики Казахстан от 19 мая 2021 года № 173 "Об утверждении типовой методики определения стоимости услуг, закупаемых для проведения государственной информационной политики в средствах массовой информации на региональном уровне" (зарегистрирован в Реестре государственной регистрации нормативных правовых актах под № 22807), акимат Акмолинской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стоимости услуг, закупаемых для проведения государственной информационной политики в средствах массовой информации на территории Акмолинской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внутренней политики Акмолинской области" в установленном законодательством Республики Казахстан порядке обеспечить размещение настоящего постановления на интернет-ресурсе акимата Акмолинской области после его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Акмолинской области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определения стоимости услуг, закупаемых для проведения государственной информационной политики в средствах массовой информации на территории Акмолинской области (далее - Методика),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4-4 Закона Республики Казахстан "О средствах массовой информации" и устанавливает алгоритм определения стоимости услуг, закупаемых для проведения государственной информационной политики в средствах массовой информации на территории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Стоимость услуг, закупаемых для проведения государственной информационной политики в средствах массовой информации на региональном уровне (далее – Услуга), определяется в зависимости от базовых цен на услуги, закупаемых для проведения государственной информационной политики в средствах массовой информации за счет средств местного бюджета для каждого отдельного вида услуги средств массовой информации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Услуги в периодических печатных изданиях определяется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газет по формуле Pn=Bn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Pn (price) – стоимость Услуги в газетах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Bn – базовая цена за один квадратный сантиметр Услуги, размещаемой в газете;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газете,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газеты: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200 000 экземпляров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100 000 экземпляров – 1,15;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30 000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20 000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0,65;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журналов по формуле Pm=Bm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Pm (price) – стоимость Услуги в журналах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Bm – базовая цена за один квадратный сантиметр Услуги, размещаемой в журнале;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журнале, исчисляемой в квадратных сантиметрах;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на тираж журнала: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15 000 экземпляров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10 000 экземпляров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8 000 экземпляров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экземпляров – 0,9;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3 000 экземпляров – 0,8;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экземпляров – 0,7.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Стоимость Услуги в интернет-ресурсе определяется по формуле Pi=Bi x V x Kq,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Pi (price) – стоимость Услуги в интернет-ресурсе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Bi – базовая цена за один символ, секунду, минуту, штуку Услуги, размещаемой в интернет-ресурсе;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в интернет-ресурсе, исчисляемой в символах, секундах, минутах, штуках;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Kq – поправочный коэффициент для учета среднемесячного количества посещений интернет-ресурса уникальными пользователями: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500 000 посетителей в месяц – 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1 000 000 посетителей в месяц – 1,1;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2 000 000 посетителей в месяц – 1,2;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5 000 000 посетителей в месяц – 1,3;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5 000 000 посетителей в месяц – 1,4.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Стоимость Услуги на телевидении определяется по формуле Ptv=Btv x V,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Ptv (price) – стоимость Услуги на телевидении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Btv – базовая цена за одну секунду, минуту, серию Услуги, размещаемой на телевидении;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телевидении, исчисляемой в секундах, минутах, сериях.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при формировании государственного информационного заказа не учитываются разделения по жанрам Услуг на телевидении, то стоимость Услуг на телевидении рассчитывается по базовой цене (Btv).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Стоимость Услуги на радиоканале определяется по формуле Pr=Br x V,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Pr (price) – стоимость Услуги на радиоканале с учетом налога на добавленную стоимость;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Br – базовая цена за одну секунду, минуту Услуги, размещаемой на радиоканале;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объем Услуги, размещаемой на радиоканале, исчисляемой в секундах, минутах.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определения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Услуг, закупаемых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Акмолинской области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области, городов и районов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и последующие годы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Акмолинской области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города Кокшетау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Кокшетау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города Степногорск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Степногорск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 (Вn), распространяемых на территории Аккольского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Аршалынского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Атбасарского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Астраханского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Буландынского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Буландынский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района Биржан сал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Биржан сал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Бурабайского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Бурабайский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Егиндыкольского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Егиндыкольский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Есильского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Ерейментауского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Жаксынского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Жаркаинского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Зерендинского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Коргалжынского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Коргалжынский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Сандыктауского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Сандыктауский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Шортандинского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Целиноградского района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Целиноградский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(газета), распространяемых на территории города Косшы (Вn)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Косшы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периодических печатных изданиях (журнал), распространяемых на территории Акмолинской области (Вm)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республиканского значения (Вi)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в интернет-ресурсе, освещающего вопросы регионального значения (Вi)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материалов) на телевидении, включенных в обязательный перечень теле-, радиоканалов, распространяемых на территории Республики Казахстан (сюжет) (Вtv)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Акмолинской области, за исключением каналов, входящих в перечень обязательных теле-. радиоканалов (сюжет с учетом сурдоперевода) (Вtv)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Акмолинской области, за исключением каналов, входящих в перечень обязательных теле-, радиоканалов (информационно-аналитическая программа) (Вtv)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Акмолинской области, за исключением каналов, входящих в перечень обязательных теле-. радиоканалов (ток-шоу) (Вtv)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Акмолинской области, за исключением каналов, входящих в перечень обязательных теле-. радиоканалов (документальный фильм) (Вtv)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(производство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Акмолинской области, за исключением каналов, входящих в перечень обязательных теле-, радиоканалов (видеоролик) (Вtv)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телевидении, входящих в перечень теле-, радиоканалов свободного доступа, распространяемых национальным оператором телерадиовещания на территории Жаркаинского района, за исключением каналов, входящих в перечень обязательных теле-. радиоканалов (сюжет) (Вtv)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материалов) на телевидении, не входящих в перечень обязательных теле-. радиоканалов и перечень каналов свободного доступа, распространяемых национальным оператором телерадиовещания на территории Атбасарского района (сюжет) (Вtv)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Атбасарский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распространяемого на территории Акмолинской области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 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распространяемого на территории Есильского района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Услуга (изготовление и размещение информационных программ) на радиоканале, распространяемого на территории Жаркаинского района (Br)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Жаркаинский район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