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822b" w14:textId="de38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ноября 2022 года № 509-3433. Зарегистрирован в Министерстве юстиции Республики Казахстан 21 ноября 2022 года № 30645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апреля 2015 года № 115-638 "Об утверждении Правил предоставления коммунальных услуг в городе Нур-Султане" (зарегистрировано в Реестре государственной регистрации нормативных правовых актов за № 912);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Нур-Султана от 6 мая 2020 года № 505-742 "О внесении изменений в постановление акимата города Астаны от 30 апреля 2015 года № 115-638 "Об утверждении Правил предоставления коммунальных услуг в городе Астане" (зарегистрировано в Реестре государственной регистрации нормативных правовых актов за № 1268).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Астаны.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