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26b1" w14:textId="aa62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23 сентября 2016 года № 56/9-VI "О создании территориальных советов местного самоуправления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декабря 2022 года № 299/37-VII. Зарегистрировано в Министерстве юстиции Республики Казахстан 9 января 2023 года № 31628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23 сентября 2016 года № 56/9-VI "О создании территориальных советов местного самоуправления города Астаны" (зарегистрировано в Реестре государственной регистрации нормативных правовых актов за № 1071).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