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d7c58" w14:textId="06d7c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Астаны от 20 июля 2017 года № 167/21-VI "О Порядке оказания социальной помощи отдельным категориям граждан города Нур-Султан в виде освобождения от оплаты за проезд на маршрутах городского пассажирского транспорта"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Астаны от 23 ноября 2022 года № 267/34-VII. Зарегистрировано в Министерстве юстиции Республики Казахстан 23 ноября 2022 года № 30684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города Астаны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Астаны "О Порядке оказания социальной помощи отдельным категориям граждан города Нур-Султан в виде освобождения от оплаты за проезд на маршрутах городского пассажирского транспорта" от 20 июля 2017 года № 167/21-VI (зарегистрировано в Реестре государственной регистрации нормативных правовых актов за № 1124)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указанного решения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 порядке оказания социальной помощи отдельным категориям граждан города Астаны в виде освобождения от оплаты за проезд на маршрутах городского пассажирского транспорта";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порядок оказания социальной помощи отдельным категориям граждан города Астаны в виде освобождения от оплаты за проезд на маршрутах городского пассажирского транспорта согласно приложению.";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города Астаны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Каналимов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ноября 2022 года № 267/34-VII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июля 2017 года № 167/21-VI</w:t>
            </w:r>
          </w:p>
        </w:tc>
      </w:tr>
    </w:tbl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оказания социальной помощи отдельным категориям граждан города Астаны в виде освобождения от оплаты за проезд на маршрутах городского пассажирского транспорта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порядок оказания социальной помощи отдельным категориям граждан города Астаны в виде освобождения от оплаты за проезд на маршрутах городского пассажирского транспорта (далее – Порядок)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55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социальной защите лиц с инвалидностью в Республике Казахстан", подпунктом 3)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статусе столицы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статьями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ветеранах".</w:t>
      </w:r>
    </w:p>
    <w:bookmarkEnd w:id="7"/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Социальная помощь отдельным категориям граждан города Астаны в виде освобождения от оплаты за проезд на маршрутах городского пассажирского транспорта (далее – социальная помощь) оказывается гражданам, зарегистрированным и постоянно проживающим в городе Астане.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Социальная помощь предоставляется согласно бюджетной программе "Социальная помощь отдельным категориям нуждающихся граждан по решениям местных представительных органов" (далее – программа), администратором которой является Государственное учреждение "Управление занятости и социальной защиты города Астаны" (далее – администратор), и в пределах средств, предусмотренных в бюджете города на данные цели.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целях реализации программы между администратором, Государственным учреждением "Управление транспорта и развития дорожно-транспортной инфраструктуры города Астаны" (далее – Управление) и компанией, осуществляющей функцию управления объектами транспортной инфраструктуры столицы, заключается договор, где оговариваются обязательства сторон и условия выполнения данных обязательств.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оказания социальной помощи по мере необходимости, а также один раз в квартал Управлению предоставляются сведения (на электронных и бумажных носителях):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Департаментом "Межведомственный расчетный центр социальных выплат" – филиалом некоммерческого акционерного общества "Государственная корпорация "Правительство для граждан" по городу Астане – о гражданах, относящихся к категориям,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порядка, администратором – по многодетным семьям с 1 января 2018 года.</w:t>
      </w:r>
    </w:p>
    <w:bookmarkEnd w:id="13"/>
    <w:bookmarkStart w:name="z2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оказания социальной помощи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Социальная помощь предоставляется следующим категориям граждан: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ветеранам Великой Отечественной войны, ветеранам боевых действий на территории других государств и ветеранам приравненным по льготам к ветеранам Великой Отечественной войны;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пенсионерам по возрасту и выслуге лет, а также получателям государственных социальных пособий по возрасту и по случаю потери кормильца, достигшим пенсионного возраста;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многодетным матерям;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многодетным семьям;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лицам с инвалидностью;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детям с инвалидностью до восемнадцати лет, в том числе одному из родителей (законных представителей);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жертвам политических репрессий из числа участников событий 17-18 декабря 1986 года в Казахстане, реабилитированным в порядке, установленном Законом Республики Казахстан "О реабилитации жертв массовых политических репрессий".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Основанием для освобождения от оплаты проезда на маршрутах городского пассажирского транспорта является оригинал электронной именной карты.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Управление: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перевозчиков, обслуживающих маршруты городского пассажирского транспорта (далее – перевозчики) в соответствии с законодательством Республики Казахстан о транспорте;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организует перевозки по маршрутам городского пассажирского транспорта на территории города Астаны;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контроль за качеством обслуживания маршрутов городского пассажирского транспорта;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ежемесячно обеспечивает учет выполненных работ путем изготовления актов выполненных работ по перевозке граждан,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порядка, осуществленных перевозчиками, и до 10 числа следующего месяца предоставляет их администратору;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обеспечивает распределение бюджетных средств, выделенных на данные цели.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Администратор: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производит частичное возмещение затрат перевозчиков, связанных с бесплатным проездом категорий граждан,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порядка, через Управление, на основании акта выполненных работ независимо от количества оказанных услуг и согласно утвержденному плану финансирования в полном объеме.</w:t>
      </w:r>
    </w:p>
    <w:bookmarkEnd w:id="3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