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518b" w14:textId="f8b5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15 декабря 2021 года № 114/16-VII "О бюджете города Нур-Султана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17 августа 2022 года № 214/28-VII. Зарегистрировано в Министерстве юстиции Республики Казахстан 23 августа 2022 года № 29222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"О бюджете города Нур-Султана на 2022-2024 годы" от 15 декабря 2021 года № 114/16-VII (зарегистрировано в Реестре государственной регистрации нормативных правовых актов под № 25946)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Нур-Султана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775 198 874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500 842 534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13 222 370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24 207 000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236 926 970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785 012 477,6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23 780 259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39 108 976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15 328 717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17 027 023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17 027 023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(-50 620 885,6)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50 620 885,6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32 167 656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(- 44 824 032)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63 277 261,6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775 198 874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500 842 534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324 521 042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785 012 477,6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183 440 727,0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199 020 565,6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64 070 218,0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48 050 882,7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6 251 725,3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46 695 506,6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81 499 065,0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-50 620 885,6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-35 548 574,0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-9 275 458,0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63 277 261,6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Нур-Султана на 2022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</w:t>
            </w:r>
          </w:p>
        </w:tc>
      </w:tr>
    </w:tbl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15 078 533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</w:t>
            </w:r>
          </w:p>
        </w:tc>
      </w:tr>
    </w:tbl>
    <w:bookmarkStart w:name="z7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10 632 625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</w:t>
            </w:r>
          </w:p>
        </w:tc>
      </w:tr>
    </w:tbl>
    <w:bookmarkStart w:name="z8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21 061 048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</w:t>
            </w:r>
          </w:p>
        </w:tc>
      </w:tr>
    </w:tbl>
    <w:bookmarkStart w:name="z9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