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961d" w14:textId="b199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25 мая 2022 года № 180/25-VII. Зарегистрировано в Министерстве юстиции Республики Казахстан 2 июня 2022 года № 28337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города Нур-Султан: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маслихата города Нур-Султан" и его описания" от 27 декабря 2016 года № 100/14-V (зарегистрировано в Реестре государственной регистрации нормативных правовых актов за №1090);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27 декабря 2016 года №100/14-V "Об утверждении Правил выдачи служебного удостоверения государственного учреждения "Аппарат маслихата города Астаны" и его описания" от 26 сентября 2019 года №434/55-VI (зарегистрировано в Реестре государственной регистрации нормативных правовых актов за №1249).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