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bd20" w14:textId="197b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Нур-Султана от 15 декабря 2021 года № 114/16-VII "О бюджете города Нур-Султана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25 мая 2022 года № 177/25-VII. Зарегистрировано в Министерстве юстиции Республики Казахстан 1 июня 2022 года № 28309.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Нур-Султана "О бюджете города Нур-Султана на 2022-2024 годы" от 15 декабря 2021 года № 114/16-VII (зарегистрировано в Реестре государственной регистрации нормативных правовых актов под № 25946)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Нур-Султана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706 460 874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446 842 534 тысяч тенге; неналоговым поступлениям – 8 074 370 тысяч тенге; поступлениям от продажи основного капитала – 14 617 000 тысяч тенге; поступлениям трансфертов – 236 926 970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721 062 428,6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22 871 283 тысяч тенге, в том числе: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38 200 000 тысяч тенге; погашение бюджетных кредитов – 15 328 717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13 148 048 тысяч тенге,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13 148 048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(- 50 620 885,6)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50 620 885,6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32 167 656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погашение займов – (- 44 824 032) тысяч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63 277 261,6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сведению, что в соответствии с Законом Республики Казахстан "О республиканском бюджете на 2022-2024 годы" с 1 января 2022 года установлены: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60 000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19 450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46 302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36 018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месячный размер денежной компенсации на содержание жилища и оплату коммунальных услуг в сумме 3 739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 установлены: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3 180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Нур-Султана на 2022 год в сумме 6 618 123 тысяч тенге.".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2022 года № 177/25-VII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Нур-Султана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706 460 874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446 842 534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288 821 042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135 215 689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153 605 353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104 313 341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104 313 341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43 317 829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32 646 120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9 166 328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6 491 179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3 968 858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3 899 143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8 074 370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236 926 970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236 926 970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236 926 970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721 062 428,6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19 219 464,0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286 984,0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1 880 256,0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9 982 922,0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5 712 012,0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588 053,0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782 071,0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23 749 766,0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14 397 374,0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Нур-Султане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173 787 442,0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148 111 686,0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2 772 897,0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3 262 513,0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5 273 919,0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29 095 102,0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61 351 304,0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17 009 283,0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17 005 104,0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7 949 530,0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19 821 783,0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19 640 575,0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расходы, направленные на предупреждение распространения коронавирусной инфекции COVID-19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26 370 697,0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24 027 303,0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1 389 498,0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1 869 097,0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 и детей-инвалидов в центрах социального обслуживания и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184 464 024,6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53 209 305,0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23 950 935,0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24 668 614,0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13 601 397,0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60 988 220,0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47 656 893,7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4 054 465,0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6 251 725,3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43 962 675,6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15 925 824,0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4 530 817,6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22 042 785,0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9 529 903,0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24 795 462,0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архивного дела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13 150 631,0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4 485 463,0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60 927 789,0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60 927 789,0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2 367 182,0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2 135 499,0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1 807 546,0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73 858 947,0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73 804 257,0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45 404 907,0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35 830 834,2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6 711 578,0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инновационной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2 663 281,2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6 618 123,0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4 711 530,0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64 579 823,8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64 579 823,8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38 466 999,0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16 541 618,0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9 148 166,5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22 871 283,0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на строительство кредитного жилья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15 328 717,0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13 148 048,0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5 372 579,0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-50 620 885,6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50 620 885,6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-44 824 032,0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-44 824 032,0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-35 548 574,0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-9 275 458,0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63 277 261,6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2022 года № 177/25-VII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Нур-Султана на 2022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2022 года № 177/25-VII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Нур-Султана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13 983 439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2022 года № 177/25-VII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Нур-Султана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9 867 385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2022 года № 177/25-VII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Нур-Султана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18 782 753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19 177 613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2022 года № 177/25-VII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Нур-Султана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12 064 442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