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91e0" w14:textId="6459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24 мая 2017 года № 105-1016 "Об установлении цен на товары (работы, услуги), производимые и реализуемые коммунальными казенными предприятиями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26 апреля 2022 года № 508-1277. Зарегистрировано в Министерстве юстиции Республики Казахстан 4 мая 2022 года № 27885. Утратило силу постановлением акимата города Астаны от 27 февраля 2024 года № 508-524.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27.02.2024 </w:t>
      </w:r>
      <w:r>
        <w:rPr>
          <w:rFonts w:ascii="Times New Roman"/>
          <w:b w:val="false"/>
          <w:i w:val="false"/>
          <w:color w:val="ff0000"/>
          <w:sz w:val="28"/>
        </w:rPr>
        <w:t>№ 508-524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мая 2017 года № 105-1016 "Об установлении цен на товары (работы, услуги), производимые и реализуемые коммунальными казенными предприятиями в сфере культуры" (зарегистрировано в Реестре государственной регистрации нормативных правовых актов за № 1108)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вышеуказанном постановлении: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цены на товары (работы, услуги), производимые и реализуемые коммунальными казенными предприятиями в сфере культуры,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16, 17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примечаниях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>слова "В соответствии с Законом Республики Казахстан от 28 апреля 1995 года "О льготах и социальной защите участников, инвалидов Великой Отечественной войны и лиц, приравненных к ним", участники и инвалиды Великой Отечественной войны имеют право на первоочередное и бесплатное посещение культурно-зрелищных мероприятий (при предъявлении подтверждающих документов)." исключить;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16, 17,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города Нур-Султан"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Нур-Султан.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508-1277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"Жастар театры" акимата города Нур-Султан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спектакли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 (при предъявлении студенческого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 и пенсионеров (при предъявлении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(без оборудования),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(с оборудованием),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(без оборудования),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(с оборудованием),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концертных мероприятий,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курсов театральной студии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508-1277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"Дирекция объединенных музеев города Нур-Султан" акимата города Нур-Султан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Этно-мемориальный комплекс "Карта Казахстана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входного билета в Этно-мемориальный комплекс "Карта Казахстана "Атамекен" на одного человека без экскурсии, за исключением турлидеров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Этно-мемориальный комплекс "Карта Казахстана "Атамекен" с экскурсией на одного человека, 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фотографии, фотосьемки в комплексе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Музей Сакена Сейфуллина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Музей Сакена Сейфуллина на одного человека без экскурсии, 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начальных классов (с 1 по 4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средних классов (с 5 по 8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старших классов (с 9 по 11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 (при предъявлении студенческого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пенсионеров (при предъявлении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военнослужащих (при предъявлении служебного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иностранных граждан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категорий граждан, в том числе граждан государств-членов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музей Сакена Сейфуллина с экскурсией на одного человека, 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дошкольного возраста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начальных классов (с 1 по 4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средних классов (с 5 по 8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старших классов (с 9 по 11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 (при предъявлении студенческого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пенсионеров (при предъявлении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военнослужащих (при предъявлении служебного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иностранных граждан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категорий граждан, в том числе граждан государств-членов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Музейно-мемориальный комплекс жертв политических репрессий и тоталитаризма "АЛЖИР"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Музейно-мемориальный комплекс жертв политических репрессий и тоталитаризма "АЛЖИР" на одного человека, без экскурсии,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школьников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 (при предъявлении студенческого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категорий граждан, в том числе граждан государств-членов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пенсионеров (при предъявлении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Музейно-мемориальный комплекс жертв политических репрессий и тоталитаризма "АЛЖИР" с экскурсией на одного человека, 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школьников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 (при предъявлении студенческого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категорий граждан, в том числе граждан государств-членов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пенсионеров (при предъявлении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иностранных граждан (на английском языке)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лекции по истории политических репрессий 1930–1950 годов ХХ века (за человека)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документального фильма с лекцией на тему истории политических репрессий 1930–1950 годов ХХ века (с человека)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и видеосъемка в Музейно-мемориальном комплексе жертв политических репрессий и тоталитаризма "АЛЖИР" для средств массовой информации (1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созданию документальных и художественных фильмов, спектаклей, написанию научных работ и проектов, отражающих историю политических репрессий 1930–1950 годов ХХ века (1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по созданию документальных и художественных фильмов, спектаклей с выездом в село Акмол, на озеро Жаланаш и на место захоронений узниц "АЛЖИР" (1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буклета на казахском, русском и английском языках (1 штука)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документального фильма: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группы менее 5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группы свыше 5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группы свыше 25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группы свыше 50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Дирекция по обеспечению сохранности памятников и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об истории и художественных особенностях памятников города Нур-Султан: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14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лекции об истории и художественных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особенностях памятников города Нур-Султан: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до 14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экскурсии по городу (группа не менее 10 человек)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обзорную площадку и выставочный зал Триумфальной арки: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14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экскурсии по выставке и на обзорной площадке Триумфальной арки (группа не менее 10 человек)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Фотосьемка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Фотосьемка торжественных мероприятий на Триумфальной арке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Фотосьемка экспонатов выставки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обзорную площадку и выставочного зала Дирекции по обеспечению сохранности памятников и объектов историко-культурного наследия: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экскурсию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входной билет для взрослых (свыше 10 человек)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детский билет (до 14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входной детский билет (до 14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за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за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508-1277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"Музыкальный театр юного зрителя" акимата города Нур-Султан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совместных мероприятий со стандартным набором светового и звукового оборудования на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коллектива, 1/2 состава (не более 2 репетиций)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сотрудника (не более 2 репетиций)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посещение театрального мероприятия (198 мест)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хореографического кружка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театрального кружка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вокального кружка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обучению на домбре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обучению на фортепиано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обучению на гитаре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обучению на қылқобызе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обучению на виолончели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