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db16" w14:textId="3add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w:t>
      </w:r>
    </w:p>
    <w:p>
      <w:pPr>
        <w:spacing w:after="0"/>
        <w:ind w:left="0"/>
        <w:jc w:val="both"/>
      </w:pPr>
      <w:r>
        <w:rPr>
          <w:rFonts w:ascii="Times New Roman"/>
          <w:b w:val="false"/>
          <w:i w:val="false"/>
          <w:color w:val="000000"/>
          <w:sz w:val="28"/>
        </w:rPr>
        <w:t>Постановление акимата города Нур-Султана от 11 марта 2022 года № 182-748. Зарегистрировано в Министерстве юстиции Республики Казахстан 25 марта 2022 года № 27204.</w:t>
      </w:r>
    </w:p>
    <w:p>
      <w:pPr>
        <w:spacing w:after="0"/>
        <w:ind w:left="0"/>
        <w:jc w:val="both"/>
      </w:pPr>
      <w:r>
        <w:rPr>
          <w:rFonts w:ascii="Times New Roman"/>
          <w:b w:val="false"/>
          <w:i w:val="false"/>
          <w:color w:val="ff0000"/>
          <w:sz w:val="28"/>
        </w:rPr>
        <w:t xml:space="preserve">
      Сноска. Заголовок - в редакции постановления акимата города Астаны от 23.01.2025 </w:t>
      </w:r>
      <w:r>
        <w:rPr>
          <w:rFonts w:ascii="Times New Roman"/>
          <w:b w:val="false"/>
          <w:i w:val="false"/>
          <w:color w:val="ff0000"/>
          <w:sz w:val="28"/>
        </w:rPr>
        <w:t>№ 182-224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19-14)</w:t>
      </w:r>
      <w:r>
        <w:rPr>
          <w:rFonts w:ascii="Times New Roman"/>
          <w:b w:val="false"/>
          <w:i w:val="false"/>
          <w:color w:val="000000"/>
          <w:sz w:val="28"/>
        </w:rPr>
        <w:t xml:space="preserve"> статьи 9 Закона Республики Казахстан "О статусе столицы Республики Казахстан", акимат города Нур-Султан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акимата города Астаны от 23.01.2025 </w:t>
      </w:r>
      <w:r>
        <w:rPr>
          <w:rFonts w:ascii="Times New Roman"/>
          <w:b w:val="false"/>
          <w:i w:val="false"/>
          <w:color w:val="000000"/>
          <w:sz w:val="28"/>
        </w:rPr>
        <w:t>№ 182-224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города Астаны от 23.01.2025 </w:t>
      </w:r>
      <w:r>
        <w:rPr>
          <w:rFonts w:ascii="Times New Roman"/>
          <w:b w:val="false"/>
          <w:i w:val="false"/>
          <w:color w:val="000000"/>
          <w:sz w:val="28"/>
        </w:rPr>
        <w:t>№ 182-224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Руководителю Государственного учреждения "Управление жилья и жилищной инспекции города Астаны" в установленном законодательством Республики Казахстан порядке обеспечить:</w:t>
      </w:r>
    </w:p>
    <w:bookmarkEnd w:id="2"/>
    <w:bookmarkStart w:name="z48"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4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Астаны после его официального опубликования.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города Астаны от 30.05.2023 </w:t>
      </w:r>
      <w:r>
        <w:rPr>
          <w:rFonts w:ascii="Times New Roman"/>
          <w:b w:val="false"/>
          <w:i w:val="false"/>
          <w:color w:val="000000"/>
          <w:sz w:val="28"/>
        </w:rPr>
        <w:t>№ 182-1027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Астаны.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города Астаны от 30.05.2023 </w:t>
      </w:r>
      <w:r>
        <w:rPr>
          <w:rFonts w:ascii="Times New Roman"/>
          <w:b w:val="false"/>
          <w:i w:val="false"/>
          <w:color w:val="000000"/>
          <w:sz w:val="28"/>
        </w:rPr>
        <w:t>№ 182-1027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Нур-Султан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города Нур-Султан</w:t>
            </w:r>
            <w:r>
              <w:br/>
            </w:r>
            <w:r>
              <w:rPr>
                <w:rFonts w:ascii="Times New Roman"/>
                <w:b w:val="false"/>
                <w:i w:val="false"/>
                <w:color w:val="000000"/>
                <w:sz w:val="20"/>
              </w:rPr>
              <w:t>от 11 марта 2022 года</w:t>
            </w:r>
            <w:r>
              <w:br/>
            </w:r>
            <w:r>
              <w:rPr>
                <w:rFonts w:ascii="Times New Roman"/>
                <w:b w:val="false"/>
                <w:i w:val="false"/>
                <w:color w:val="000000"/>
                <w:sz w:val="20"/>
              </w:rPr>
              <w:t>№ 182-748</w:t>
            </w:r>
          </w:p>
        </w:tc>
      </w:tr>
    </w:tbl>
    <w:bookmarkStart w:name="z13"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w:t>
      </w:r>
    </w:p>
    <w:bookmarkEnd w:id="7"/>
    <w:p>
      <w:pPr>
        <w:spacing w:after="0"/>
        <w:ind w:left="0"/>
        <w:jc w:val="both"/>
      </w:pPr>
      <w:r>
        <w:rPr>
          <w:rFonts w:ascii="Times New Roman"/>
          <w:b w:val="false"/>
          <w:i w:val="false"/>
          <w:color w:val="ff0000"/>
          <w:sz w:val="28"/>
        </w:rPr>
        <w:t xml:space="preserve">
      Сноска. Правила - в редакции постановления акимата города Астаны от 25.12.2025 </w:t>
      </w:r>
      <w:r>
        <w:rPr>
          <w:rFonts w:ascii="Times New Roman"/>
          <w:b w:val="false"/>
          <w:i w:val="false"/>
          <w:color w:val="ff0000"/>
          <w:sz w:val="28"/>
        </w:rPr>
        <w:t>№ 182-5033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6" w:id="8"/>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 (далее – Правила), разработаны в соответствии с </w:t>
      </w:r>
      <w:r>
        <w:rPr>
          <w:rFonts w:ascii="Times New Roman"/>
          <w:b w:val="false"/>
          <w:i w:val="false"/>
          <w:color w:val="000000"/>
          <w:sz w:val="28"/>
        </w:rPr>
        <w:t>подпунктами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19-14)</w:t>
      </w:r>
      <w:r>
        <w:rPr>
          <w:rFonts w:ascii="Times New Roman"/>
          <w:b w:val="false"/>
          <w:i w:val="false"/>
          <w:color w:val="000000"/>
          <w:sz w:val="28"/>
        </w:rPr>
        <w:t xml:space="preserve"> статьи 9 Закона Республики Казахстан "О статусе столицы Республики Казахстан".</w:t>
      </w:r>
    </w:p>
    <w:bookmarkEnd w:id="8"/>
    <w:bookmarkStart w:name="z17" w:id="9"/>
    <w:p>
      <w:pPr>
        <w:spacing w:after="0"/>
        <w:ind w:left="0"/>
        <w:jc w:val="both"/>
      </w:pPr>
      <w:r>
        <w:rPr>
          <w:rFonts w:ascii="Times New Roman"/>
          <w:b w:val="false"/>
          <w:i w:val="false"/>
          <w:color w:val="000000"/>
          <w:sz w:val="28"/>
        </w:rPr>
        <w:t>
      2. В Правилах применяются следующие основные понятия:</w:t>
      </w:r>
    </w:p>
    <w:bookmarkEnd w:id="9"/>
    <w:bookmarkStart w:name="z18"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19"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0"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21"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2"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3" w:id="15"/>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4" w:id="16"/>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6"/>
    <w:bookmarkStart w:name="z25" w:id="17"/>
    <w:p>
      <w:pPr>
        <w:spacing w:after="0"/>
        <w:ind w:left="0"/>
        <w:jc w:val="both"/>
      </w:pPr>
      <w:r>
        <w:rPr>
          <w:rFonts w:ascii="Times New Roman"/>
          <w:b w:val="false"/>
          <w:i w:val="false"/>
          <w:color w:val="000000"/>
          <w:sz w:val="28"/>
        </w:rPr>
        <w:t>
      3. Правила распространяются на организацию и проведение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только по городу Астане.</w:t>
      </w:r>
    </w:p>
    <w:bookmarkEnd w:id="17"/>
    <w:bookmarkStart w:name="z26" w:id="18"/>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8"/>
    <w:bookmarkStart w:name="z27" w:id="19"/>
    <w:p>
      <w:pPr>
        <w:spacing w:after="0"/>
        <w:ind w:left="0"/>
        <w:jc w:val="both"/>
      </w:pPr>
      <w:r>
        <w:rPr>
          <w:rFonts w:ascii="Times New Roman"/>
          <w:b w:val="false"/>
          <w:i w:val="false"/>
          <w:color w:val="000000"/>
          <w:sz w:val="28"/>
        </w:rPr>
        <w:t>
      4. Концепция единого архитектурного стиля разрабатывается и утверждается Государственным учреждением "Управление архитектуры, градостроительства и земельных отношений города Астаны" (далее – орган архитектуры).</w:t>
      </w:r>
    </w:p>
    <w:bookmarkEnd w:id="19"/>
    <w:bookmarkStart w:name="z28" w:id="20"/>
    <w:p>
      <w:pPr>
        <w:spacing w:after="0"/>
        <w:ind w:left="0"/>
        <w:jc w:val="both"/>
      </w:pPr>
      <w:r>
        <w:rPr>
          <w:rFonts w:ascii="Times New Roman"/>
          <w:b w:val="false"/>
          <w:i w:val="false"/>
          <w:color w:val="000000"/>
          <w:sz w:val="28"/>
        </w:rPr>
        <w:t>
      5. Государственным учреждением "Управление жилья и жилищной инспекции города Астаны" (далее – администратор бюджетной программы), совместно с акимами соответствующих районов в городе и органом архитектуры, на основании утвержденной концепции единого архитектурного стиля города определяется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городу Астане.</w:t>
      </w:r>
    </w:p>
    <w:bookmarkEnd w:id="20"/>
    <w:bookmarkStart w:name="z29" w:id="21"/>
    <w:p>
      <w:pPr>
        <w:spacing w:after="0"/>
        <w:ind w:left="0"/>
        <w:jc w:val="both"/>
      </w:pPr>
      <w:r>
        <w:rPr>
          <w:rFonts w:ascii="Times New Roman"/>
          <w:b w:val="false"/>
          <w:i w:val="false"/>
          <w:color w:val="000000"/>
          <w:sz w:val="28"/>
        </w:rPr>
        <w:t>
      6. На основании утвержденного перечня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городу Астане, при наличии средств местного бюджета, администратором бюджетной программы организуются следующие работы:</w:t>
      </w:r>
    </w:p>
    <w:bookmarkEnd w:id="21"/>
    <w:bookmarkStart w:name="z30" w:id="2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города Астаны путем размещения на своем официальном интернет-ресурсе;</w:t>
      </w:r>
    </w:p>
    <w:bookmarkEnd w:id="22"/>
    <w:bookmarkStart w:name="z31" w:id="23"/>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bookmarkEnd w:id="23"/>
    <w:bookmarkStart w:name="z32" w:id="24"/>
    <w:p>
      <w:pPr>
        <w:spacing w:after="0"/>
        <w:ind w:left="0"/>
        <w:jc w:val="both"/>
      </w:pPr>
      <w:r>
        <w:rPr>
          <w:rFonts w:ascii="Times New Roman"/>
          <w:b w:val="false"/>
          <w:i w:val="false"/>
          <w:color w:val="000000"/>
          <w:sz w:val="28"/>
        </w:rPr>
        <w:t>
      3) организация собрания собственников квартир и нежилых помещений в соответствии с законодательством Республики Казахстан для принятия решения о реконструкции, текущем или капитальном ремонте наружных стен, кровли для придания единого архитектурного облика.</w:t>
      </w:r>
    </w:p>
    <w:bookmarkEnd w:id="24"/>
    <w:bookmarkStart w:name="z33" w:id="25"/>
    <w:p>
      <w:pPr>
        <w:spacing w:after="0"/>
        <w:ind w:left="0"/>
        <w:jc w:val="both"/>
      </w:pPr>
      <w:r>
        <w:rPr>
          <w:rFonts w:ascii="Times New Roman"/>
          <w:b w:val="false"/>
          <w:i w:val="false"/>
          <w:color w:val="000000"/>
          <w:sz w:val="28"/>
        </w:rPr>
        <w:t>
      7. В случае принятия отрицательного решения собрания работы по реконструкции, текущему или капитальному ремонту наружных стен, кровли для придания единого архитектурного облика, не производятся.</w:t>
      </w:r>
    </w:p>
    <w:bookmarkEnd w:id="25"/>
    <w:bookmarkStart w:name="z34" w:id="26"/>
    <w:p>
      <w:pPr>
        <w:spacing w:after="0"/>
        <w:ind w:left="0"/>
        <w:jc w:val="both"/>
      </w:pPr>
      <w:r>
        <w:rPr>
          <w:rFonts w:ascii="Times New Roman"/>
          <w:b w:val="false"/>
          <w:i w:val="false"/>
          <w:color w:val="000000"/>
          <w:sz w:val="28"/>
        </w:rPr>
        <w:t>
      8. В случае принятия положительного решения собрания, администратором бюджетной программы, в соответствии с требованиями строительных норм, организуется техническое обследование общего имущества объекта кондоминиума для определения состава и объема работ.</w:t>
      </w:r>
    </w:p>
    <w:bookmarkEnd w:id="26"/>
    <w:bookmarkStart w:name="z35" w:id="27"/>
    <w:p>
      <w:pPr>
        <w:spacing w:after="0"/>
        <w:ind w:left="0"/>
        <w:jc w:val="both"/>
      </w:pPr>
      <w:r>
        <w:rPr>
          <w:rFonts w:ascii="Times New Roman"/>
          <w:b w:val="false"/>
          <w:i w:val="false"/>
          <w:color w:val="000000"/>
          <w:sz w:val="28"/>
        </w:rPr>
        <w:t>
      9. Выбор организации для проведения технического обследования общего имущества объекта кондоминиума осуществляется в соответствии с законодательством Республики Казахстан о государственных закупках.</w:t>
      </w:r>
    </w:p>
    <w:bookmarkEnd w:id="27"/>
    <w:bookmarkStart w:name="z36" w:id="28"/>
    <w:p>
      <w:pPr>
        <w:spacing w:after="0"/>
        <w:ind w:left="0"/>
        <w:jc w:val="both"/>
      </w:pPr>
      <w:r>
        <w:rPr>
          <w:rFonts w:ascii="Times New Roman"/>
          <w:b w:val="false"/>
          <w:i w:val="false"/>
          <w:color w:val="000000"/>
          <w:sz w:val="28"/>
        </w:rPr>
        <w:t>
      10. Техническое обследование общего имущества объекта кондоминиума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28"/>
    <w:bookmarkStart w:name="z37" w:id="29"/>
    <w:p>
      <w:pPr>
        <w:spacing w:after="0"/>
        <w:ind w:left="0"/>
        <w:jc w:val="both"/>
      </w:pPr>
      <w:r>
        <w:rPr>
          <w:rFonts w:ascii="Times New Roman"/>
          <w:b w:val="false"/>
          <w:i w:val="false"/>
          <w:color w:val="000000"/>
          <w:sz w:val="28"/>
        </w:rPr>
        <w:t>
      11. По итогам технического обследования общего имущества объекта кондоминиума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с последующим получением заключения экспертизы за счет средств местного бюджета.</w:t>
      </w:r>
    </w:p>
    <w:bookmarkEnd w:id="29"/>
    <w:bookmarkStart w:name="z38" w:id="30"/>
    <w:p>
      <w:pPr>
        <w:spacing w:after="0"/>
        <w:ind w:left="0"/>
        <w:jc w:val="both"/>
      </w:pPr>
      <w:r>
        <w:rPr>
          <w:rFonts w:ascii="Times New Roman"/>
          <w:b w:val="false"/>
          <w:i w:val="false"/>
          <w:color w:val="000000"/>
          <w:sz w:val="28"/>
        </w:rPr>
        <w:t>
      12. Проектирование осуществляется специализированными организациями, имеющими соответствующие лицензии.</w:t>
      </w:r>
    </w:p>
    <w:bookmarkEnd w:id="30"/>
    <w:bookmarkStart w:name="z39" w:id="31"/>
    <w:p>
      <w:pPr>
        <w:spacing w:after="0"/>
        <w:ind w:left="0"/>
        <w:jc w:val="both"/>
      </w:pPr>
      <w:r>
        <w:rPr>
          <w:rFonts w:ascii="Times New Roman"/>
          <w:b w:val="false"/>
          <w:i w:val="false"/>
          <w:color w:val="000000"/>
          <w:sz w:val="28"/>
        </w:rPr>
        <w:t>
      13.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31"/>
    <w:bookmarkStart w:name="z40" w:id="32"/>
    <w:p>
      <w:pPr>
        <w:spacing w:after="0"/>
        <w:ind w:left="0"/>
        <w:jc w:val="both"/>
      </w:pPr>
      <w:r>
        <w:rPr>
          <w:rFonts w:ascii="Times New Roman"/>
          <w:b w:val="false"/>
          <w:i w:val="false"/>
          <w:color w:val="000000"/>
          <w:sz w:val="28"/>
        </w:rPr>
        <w:t>
      14.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в сфере архитектурной, градостроительной и строительной деятельности.</w:t>
      </w:r>
    </w:p>
    <w:bookmarkEnd w:id="32"/>
    <w:bookmarkStart w:name="z41" w:id="33"/>
    <w:p>
      <w:pPr>
        <w:spacing w:after="0"/>
        <w:ind w:left="0"/>
        <w:jc w:val="both"/>
      </w:pPr>
      <w:r>
        <w:rPr>
          <w:rFonts w:ascii="Times New Roman"/>
          <w:b w:val="false"/>
          <w:i w:val="false"/>
          <w:color w:val="000000"/>
          <w:sz w:val="28"/>
        </w:rPr>
        <w:t>
      15.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 осуществляется из средств местного бюджета.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