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28d5" w14:textId="4c228d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Нур-Султана от 15 декабря 2021 года № 114/16-VII "О бюджете города Нур-Султана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Нур-Султана от 4 февраля 2022 года № 133/19-VI. Зарегистрировано в Министерстве юстиции Республики Казахстан 11 февраля 2022 года № 26790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Нур-Султана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города Нур-Султана "О бюджете города Нур-Султана на 2022-2024 годы" от 15 декабря 2021 года № 114/16-VII (зарегистрировано в Реестре государственной регистрации нормативных правовых актов под № 25946)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города Нур-Султана на 2022-2024 годы согласно приложениям 1, 2, 3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566 329 691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395 842 534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2 277 736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9 320 000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158 889 421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581 069 229,3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20 655 467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35 800 000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погашение бюджетных кредитов – 15 144 533 тысяч тенге; 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10 816 774 тысяч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10 816 774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(- 46 211 779,3)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46 211 779,3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поступление займов – 32 167 656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8) погашение займов – (- 44 180 563) тысяч тенге; 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используемые остатки бюджетных средств – 58 224 686,3 тысяч тенге.";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 </w:t>
      </w:r>
    </w:p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резерв местного исполнительного органа города Нур-Султана на 2022 год в сумме 4 818 123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города Нур-Султана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Каналимов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 № 133/19-VI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Нур-Султана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тыс.тенге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566 329 691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395 842 534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243 821 042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104 215 689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139 605 353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98 313 341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43 317 829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32 646 120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1 505 381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9 166 328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6 491 179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3 968 858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2 305 321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3 899 143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2 277 736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1 382 250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части чистого дохода государственных предприятий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Доходы от аренды имущества, находящегося в государственной собственности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977 250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215 486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7 820 000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земли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158 889 421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158 889 421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581 069 229,3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17 124 052,0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258 583,0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1 557 669,0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1 518 570,0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9 016 268,0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коммунального имущества и государственных закупок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5 319 300,0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3 285 249,0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1 660 637,0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сельского хозяйства, труда, государственного архитектурно-строительного контроля, контроля за использованием и охраной земель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657 287,0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взаимодействия населения с государственными органами, коммунальными предприятиями и организациями по вопросам обеспечения жизнедеятельности и безопасности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347 897,0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509 732,0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архитектуры, градостроительства в области регулирования земельных отношений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257 603,0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349 274,0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религиозной деятельности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271 396,0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527 526,0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деятельности ревизионной комиссии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4 128 951,0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263 735,0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Мобилизационная подготовка и мобилизация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2 137 035,0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203 548,0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маcштаба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21 120 801,0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4 104 755,0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бюджета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15 329 042,0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13 296 550,0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профилактике наркомании и наркобизнеса в городе Нур-Султане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1 687 004,0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165 395 106,0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700 723,0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200 565,0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393 983,0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142 438 110,0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516 444,0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23 731 667,0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программам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2 649 877,0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2 876 653,0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5 652 961,0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масштаба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204 965,0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225 712,0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1 108 676,0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Присуждение грантов государственным учреждениям образования города республиканского значения, столицы за высокие показатели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9 971 657,0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602 290,0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27 754 661,0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2 594 951,0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подушевого финансирования в государственных организациях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59 889 770,0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1 857 825,0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16 989 976,0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5 266 297,0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15 679 025,0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общественного здравоохранения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15 489 068,0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284 753,0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медицинским изделиям, требующие сервисного обслуживания, приобретенных на условиях финансового лизинга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Информационно-аналитические услуги в области здравоохранения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127 178,0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2 435 286,0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Базы специального медицинского снабжения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190 454,0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7 446 252,0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2 330 714,0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расходы, направленные на предупреждение распространения коронавирусной инфекции COVID-19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23 522 048,0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занятости и социальной защиты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21 298 572,0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обеспечения занятости и реализации социальных программ для населения на местном уровне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565 875,0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2 673 223,0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2 414 380,0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защите населения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498 671,0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4 135 380,0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средствами, предоставление социальных услуг индивидуального помощника для инвалидов первой группы, имеющих затруднение в передвижении, и специалиста жестового языка для инвалидов по слуху в соотвествии с индивидуальной программой реабилитации инвалида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1 664 355,0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адаптация лиц, не имеющих определенного местожительства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263 480,0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 и детей-инвалидов в центрах социального обслуживания и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640 992,0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1 603 543,0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1 337 542,0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лицам из групп риска, попавшим в сложную ситуацию вследствие насилия или угрозы насилия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135 729,0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490 905,0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180 075,0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599 740,0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обучающихся и воспитанников организаций образования очной формы обучения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154 721 682,0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50 474 788,0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4 409 156,0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22 452 797,0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8 736 176,0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7 819 397,0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профилактической дезинсекции и дератизации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693 271,0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51 383 326,0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900 128,0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43 201 819,0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Проектирование, развитие, и (или) обустройство инженерно-коммуникационной инфраструктуры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3 854 465,0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3 276 914,0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37 881 232,0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12 228 185,0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3 640 102,0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инженерно-коммуникационной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1 267 394,0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20 742 485,0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6 246 160,0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вопросам жилья, в области жилищного фонда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363 184,0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Снос аварийного и ветхого жилья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671 472,0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обследование общего имущества и изготовление технических паспортов на объекты кондоминиумов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Изъятие, в том числе путем выкупа, земельных участков для государственных надобностей и связанное с этим отчуждение недвижимого имущества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22 699 020,0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533 010,0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цифровизации и государственных услуг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и архивного дела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развития языков и архивного дела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159 087,0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346 315,0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214 253,0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12 254 057,0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173 562,0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4 386 648,0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507 725,0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4 113 563,0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городских библиотек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303 183,0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подведомственных государственных учреждений и организаций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2 768 476,0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1 605 151,0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государственной, внутренней политики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834 387,0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765 503,0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388 023,0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по вопросам молодежной политики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1 076 666,0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по вопросам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112 767,0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912 587,0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5 766 095,0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623 213,0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1 017 395,0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4 037 316,0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23 412 659,0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23 185 764,0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226 895,0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2 260 860,0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241 039,0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829 160,0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"зеленого пояса"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1 183 739,0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контроля и качества городской среды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273 419,0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178 384,0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1 135 499,0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архитектуры, градостроительства и земельных отношений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генеральных планов застройки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807 546,0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327 953,0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326 203,0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34 609 653,0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34 554 963,0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автомобильных дорог и пассажирского транспорта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21 588 411,0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внутренним сообщениям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проведения путевых работ на судоходном участке реки Есиль в пределах административно-территориальной границы города Нур-Султана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29 009 398,0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цифровизации и государственных услуг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6 628 588,0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обеспечению развития инновационной деятельности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3 254 276,0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3 374 312,0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8 216 404,0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по обеспечению устойчивого роста конкурентоспособности и повышению имиджа города республиканского значения, столицы и в области развития предпринимательства и промышленности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365 788,0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развития инвестиционной деятельности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744 021,0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 - 2025"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5 772 202,0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 – 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542 438,0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города республиканского значения, столицы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4 818 123,0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и бюджетного планирования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6 181 617,0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2 741 733,0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2 627 841,0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Выполнение государственных обязательств по проектам государственно-частного партнерства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308 635,0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4 325 350,0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4 317 170,0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по выплате вознаграждений и иных платежей по займам из республиканского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61 635 491,3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61 635 491,3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38 466 999,0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16 541 618,0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 на развитие, выделенных в истекшем финансовом году, разрешенных доиспользовать по решению Правительства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6 539 033,0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20 655 467,0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на строительство кредитного жилья в рамках Государственной программы жилищно-коммунального развития "Нұрлы жер" на 2020-2025 годы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Бюджетное кредитование АО "Жилищный строительный сберегательный банк Казахстана" для предоставления жилищных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специализированных организаций для реализации механизмов стабилизации цен на социально значимые продовольственные товары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АО "Фонд развития предпринимательства "Даму"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15 144 533,0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Сальдо по операциям с финансовыми активами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10 816 774,0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5 372 579,0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5 444 195,0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296 370,0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1 498 462,0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1 991 306,0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1 624 802,0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-46 211 779,3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46 211 779,3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займов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Внутренние государственные займы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эмиссионные ценные бумаги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32 167 656,0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-44 180 563,0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города республиканского значения, столицы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-44 180 563,0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-35 548 574,0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-8 631 989,0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58 224 686,3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 № 133/19-VI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бюджета города Нур-Султана на 2022 год с разделением на бюджетные программы, направленные на реализацию бюджетных инвестиционных проектов (программ) и формирование или увеличение уставного капитала юридических лиц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мобилизационной подготовки и чрезвычайных ситуаций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объектов органов внутренних дел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крематориев с кладбищами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ливневой канализации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охраны окружающей среды и природопользования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охраны окружающей среды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технических средств регулирования дорожного движения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уставного капитала юридических лиц для реализации проекта "Новая транспортная система"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активов и государственных закупок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инвестициям и развитию предпринимательства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транспорта и развития дорожно-транспортной инфраструктуры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топливно-энергетического комплекса и коммунального хозяйства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инфраструктуры специальных экономических зон, индустриальных зон, индустриальных парков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окраин городов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жилья и жилищной инспекции города республиканского значения, столицы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 № 133/19-VI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37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"Алматы" города Нур-Султана на 2022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452 140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12 917 164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1 257 446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5 804 000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5 838 279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13 369 304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 № 133/19-VI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4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"Байқоңыр" города Нур-Султана на 2022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336 268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334 261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9 071 501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621 253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3 892 248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9 407 769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 № 133/19-VI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4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"Есиль" города Нур-Султана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316 622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314 615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17 257 025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7 610 000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8 228 123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17 573 647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февраля 2022 года № 133/19-VI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Нур-Султана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15 декабря 2021 года № 114/16-VII</w:t>
            </w:r>
          </w:p>
        </w:tc>
      </w:tr>
    </w:tbl>
    <w:bookmarkStart w:name="z4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района "Сарыарка" города Нур-Султана на 2022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452 639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450 504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11 229 098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1 130 457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5 570 000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11 681 737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