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cb71" w14:textId="b63c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декабря 2022 года № 119. Зарегистрировано в Министерстве юстиции Республики Казахстан 10 января 2023 года № 31668. Утратило силу постановлением Правления Агентства Республики Казахстан по регулированию и развитию финансового рынка от 28 апреля 2026 года № 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5</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 Правилах используются следующие понятия:</w:t>
      </w:r>
    </w:p>
    <w:bookmarkEnd w:id="3"/>
    <w:bookmarkStart w:name="z10" w:id="4"/>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4"/>
    <w:bookmarkStart w:name="z11" w:id="5"/>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5"/>
    <w:bookmarkStart w:name="z12" w:id="6"/>
    <w:p>
      <w:pPr>
        <w:spacing w:after="0"/>
        <w:ind w:left="0"/>
        <w:jc w:val="both"/>
      </w:pPr>
      <w:r>
        <w:rPr>
          <w:rFonts w:ascii="Times New Roman"/>
          <w:b w:val="false"/>
          <w:i w:val="false"/>
          <w:color w:val="000000"/>
          <w:sz w:val="28"/>
        </w:rPr>
        <w:t>
      3) уполномоченный коллегиальный орган банка – совет директоров, комитет при совете директоров, правление, комитет при правлении;</w:t>
      </w:r>
    </w:p>
    <w:bookmarkEnd w:id="6"/>
    <w:bookmarkStart w:name="z13" w:id="7"/>
    <w:p>
      <w:pPr>
        <w:spacing w:after="0"/>
        <w:ind w:left="0"/>
        <w:jc w:val="both"/>
      </w:pPr>
      <w:r>
        <w:rPr>
          <w:rFonts w:ascii="Times New Roman"/>
          <w:b w:val="false"/>
          <w:i w:val="false"/>
          <w:color w:val="000000"/>
          <w:sz w:val="28"/>
        </w:rPr>
        <w:t>
      4)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7"/>
    <w:bookmarkStart w:name="z14" w:id="8"/>
    <w:p>
      <w:pPr>
        <w:spacing w:after="0"/>
        <w:ind w:left="0"/>
        <w:jc w:val="both"/>
      </w:pPr>
      <w:r>
        <w:rPr>
          <w:rFonts w:ascii="Times New Roman"/>
          <w:b w:val="false"/>
          <w:i w:val="false"/>
          <w:color w:val="000000"/>
          <w:sz w:val="28"/>
        </w:rPr>
        <w:t>
      5)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8"/>
    <w:bookmarkStart w:name="z15" w:id="9"/>
    <w:p>
      <w:pPr>
        <w:spacing w:after="0"/>
        <w:ind w:left="0"/>
        <w:jc w:val="both"/>
      </w:pPr>
      <w:r>
        <w:rPr>
          <w:rFonts w:ascii="Times New Roman"/>
          <w:b w:val="false"/>
          <w:i w:val="false"/>
          <w:color w:val="000000"/>
          <w:sz w:val="28"/>
        </w:rPr>
        <w:t>
      6)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9"/>
    <w:bookmarkStart w:name="z16" w:id="10"/>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10"/>
    <w:bookmarkStart w:name="z17" w:id="11"/>
    <w:p>
      <w:pPr>
        <w:spacing w:after="0"/>
        <w:ind w:left="0"/>
        <w:jc w:val="both"/>
      </w:pPr>
      <w:r>
        <w:rPr>
          <w:rFonts w:ascii="Times New Roman"/>
          <w:b w:val="false"/>
          <w:i w:val="false"/>
          <w:color w:val="000000"/>
          <w:sz w:val="28"/>
        </w:rPr>
        <w:t>
      7) план финансирования капитала – совокупность процедур и плана действий для реагирования на критическое снижение капитала банка;</w:t>
      </w:r>
    </w:p>
    <w:bookmarkEnd w:id="11"/>
    <w:bookmarkStart w:name="z18" w:id="12"/>
    <w:p>
      <w:pPr>
        <w:spacing w:after="0"/>
        <w:ind w:left="0"/>
        <w:jc w:val="both"/>
      </w:pPr>
      <w:r>
        <w:rPr>
          <w:rFonts w:ascii="Times New Roman"/>
          <w:b w:val="false"/>
          <w:i w:val="false"/>
          <w:color w:val="000000"/>
          <w:sz w:val="28"/>
        </w:rPr>
        <w:t>
      8)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12"/>
    <w:bookmarkStart w:name="z19" w:id="13"/>
    <w:p>
      <w:pPr>
        <w:spacing w:after="0"/>
        <w:ind w:left="0"/>
        <w:jc w:val="both"/>
      </w:pPr>
      <w:r>
        <w:rPr>
          <w:rFonts w:ascii="Times New Roman"/>
          <w:b w:val="false"/>
          <w:i w:val="false"/>
          <w:color w:val="000000"/>
          <w:sz w:val="28"/>
        </w:rPr>
        <w:t>
      9)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13"/>
    <w:bookmarkStart w:name="z20" w:id="14"/>
    <w:p>
      <w:pPr>
        <w:spacing w:after="0"/>
        <w:ind w:left="0"/>
        <w:jc w:val="both"/>
      </w:pPr>
      <w:r>
        <w:rPr>
          <w:rFonts w:ascii="Times New Roman"/>
          <w:b w:val="false"/>
          <w:i w:val="false"/>
          <w:color w:val="000000"/>
          <w:sz w:val="28"/>
        </w:rPr>
        <w:t>
      10)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14"/>
    <w:bookmarkStart w:name="z21" w:id="15"/>
    <w:p>
      <w:pPr>
        <w:spacing w:after="0"/>
        <w:ind w:left="0"/>
        <w:jc w:val="both"/>
      </w:pPr>
      <w:r>
        <w:rPr>
          <w:rFonts w:ascii="Times New Roman"/>
          <w:b w:val="false"/>
          <w:i w:val="false"/>
          <w:color w:val="000000"/>
          <w:sz w:val="28"/>
        </w:rPr>
        <w:t>
      11)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15"/>
    <w:bookmarkStart w:name="z22" w:id="16"/>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16"/>
    <w:bookmarkStart w:name="z23" w:id="17"/>
    <w:p>
      <w:pPr>
        <w:spacing w:after="0"/>
        <w:ind w:left="0"/>
        <w:jc w:val="both"/>
      </w:pPr>
      <w:r>
        <w:rPr>
          <w:rFonts w:ascii="Times New Roman"/>
          <w:b w:val="false"/>
          <w:i w:val="false"/>
          <w:color w:val="000000"/>
          <w:sz w:val="28"/>
        </w:rPr>
        <w:t>
      12)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17"/>
    <w:bookmarkStart w:name="z24" w:id="18"/>
    <w:p>
      <w:pPr>
        <w:spacing w:after="0"/>
        <w:ind w:left="0"/>
        <w:jc w:val="both"/>
      </w:pPr>
      <w:r>
        <w:rPr>
          <w:rFonts w:ascii="Times New Roman"/>
          <w:b w:val="false"/>
          <w:i w:val="false"/>
          <w:color w:val="000000"/>
          <w:sz w:val="28"/>
        </w:rPr>
        <w:t>
      13)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18"/>
    <w:bookmarkStart w:name="z25" w:id="19"/>
    <w:p>
      <w:pPr>
        <w:spacing w:after="0"/>
        <w:ind w:left="0"/>
        <w:jc w:val="both"/>
      </w:pPr>
      <w:r>
        <w:rPr>
          <w:rFonts w:ascii="Times New Roman"/>
          <w:b w:val="false"/>
          <w:i w:val="false"/>
          <w:color w:val="000000"/>
          <w:sz w:val="28"/>
        </w:rPr>
        <w:t>
      14)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19"/>
    <w:bookmarkStart w:name="z26" w:id="20"/>
    <w:p>
      <w:pPr>
        <w:spacing w:after="0"/>
        <w:ind w:left="0"/>
        <w:jc w:val="both"/>
      </w:pPr>
      <w:r>
        <w:rPr>
          <w:rFonts w:ascii="Times New Roman"/>
          <w:b w:val="false"/>
          <w:i w:val="false"/>
          <w:color w:val="000000"/>
          <w:sz w:val="28"/>
        </w:rPr>
        <w:t>
      15)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20"/>
    <w:bookmarkStart w:name="z27" w:id="21"/>
    <w:p>
      <w:pPr>
        <w:spacing w:after="0"/>
        <w:ind w:left="0"/>
        <w:jc w:val="both"/>
      </w:pPr>
      <w:r>
        <w:rPr>
          <w:rFonts w:ascii="Times New Roman"/>
          <w:b w:val="false"/>
          <w:i w:val="false"/>
          <w:color w:val="000000"/>
          <w:sz w:val="28"/>
        </w:rPr>
        <w:t>
      16)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21"/>
    <w:bookmarkStart w:name="z28" w:id="22"/>
    <w:p>
      <w:pPr>
        <w:spacing w:after="0"/>
        <w:ind w:left="0"/>
        <w:jc w:val="both"/>
      </w:pPr>
      <w:r>
        <w:rPr>
          <w:rFonts w:ascii="Times New Roman"/>
          <w:b w:val="false"/>
          <w:i w:val="false"/>
          <w:color w:val="000000"/>
          <w:sz w:val="28"/>
        </w:rPr>
        <w:t>
      17)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22"/>
    <w:bookmarkStart w:name="z29" w:id="23"/>
    <w:p>
      <w:pPr>
        <w:spacing w:after="0"/>
        <w:ind w:left="0"/>
        <w:jc w:val="both"/>
      </w:pPr>
      <w:r>
        <w:rPr>
          <w:rFonts w:ascii="Times New Roman"/>
          <w:b w:val="false"/>
          <w:i w:val="false"/>
          <w:color w:val="000000"/>
          <w:sz w:val="28"/>
        </w:rPr>
        <w:t>
      18)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23"/>
    <w:bookmarkStart w:name="z30" w:id="24"/>
    <w:p>
      <w:pPr>
        <w:spacing w:after="0"/>
        <w:ind w:left="0"/>
        <w:jc w:val="both"/>
      </w:pPr>
      <w:r>
        <w:rPr>
          <w:rFonts w:ascii="Times New Roman"/>
          <w:b w:val="false"/>
          <w:i w:val="false"/>
          <w:color w:val="000000"/>
          <w:sz w:val="28"/>
        </w:rPr>
        <w:t xml:space="preserve">
      19)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24"/>
    <w:bookmarkStart w:name="z31" w:id="25"/>
    <w:p>
      <w:pPr>
        <w:spacing w:after="0"/>
        <w:ind w:left="0"/>
        <w:jc w:val="both"/>
      </w:pPr>
      <w:r>
        <w:rPr>
          <w:rFonts w:ascii="Times New Roman"/>
          <w:b w:val="false"/>
          <w:i w:val="false"/>
          <w:color w:val="000000"/>
          <w:sz w:val="28"/>
        </w:rPr>
        <w:t>
      20) существенный риск – риск, реализация которого приведет к ухудшению финансовой устойчивости банка;</w:t>
      </w:r>
    </w:p>
    <w:bookmarkEnd w:id="25"/>
    <w:bookmarkStart w:name="z32" w:id="26"/>
    <w:p>
      <w:pPr>
        <w:spacing w:after="0"/>
        <w:ind w:left="0"/>
        <w:jc w:val="both"/>
      </w:pPr>
      <w:r>
        <w:rPr>
          <w:rFonts w:ascii="Times New Roman"/>
          <w:b w:val="false"/>
          <w:i w:val="false"/>
          <w:color w:val="000000"/>
          <w:sz w:val="28"/>
        </w:rPr>
        <w:t>
      21)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26"/>
    <w:bookmarkStart w:name="z33" w:id="27"/>
    <w:p>
      <w:pPr>
        <w:spacing w:after="0"/>
        <w:ind w:left="0"/>
        <w:jc w:val="both"/>
      </w:pPr>
      <w:r>
        <w:rPr>
          <w:rFonts w:ascii="Times New Roman"/>
          <w:b w:val="false"/>
          <w:i w:val="false"/>
          <w:color w:val="000000"/>
          <w:sz w:val="28"/>
        </w:rPr>
        <w:t>
      22)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27"/>
    <w:bookmarkStart w:name="z34" w:id="28"/>
    <w:p>
      <w:pPr>
        <w:spacing w:after="0"/>
        <w:ind w:left="0"/>
        <w:jc w:val="both"/>
      </w:pPr>
      <w:r>
        <w:rPr>
          <w:rFonts w:ascii="Times New Roman"/>
          <w:b w:val="false"/>
          <w:i w:val="false"/>
          <w:color w:val="000000"/>
          <w:sz w:val="28"/>
        </w:rPr>
        <w:t>
      23)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28"/>
    <w:bookmarkStart w:name="z35" w:id="29"/>
    <w:p>
      <w:pPr>
        <w:spacing w:after="0"/>
        <w:ind w:left="0"/>
        <w:jc w:val="both"/>
      </w:pPr>
      <w:r>
        <w:rPr>
          <w:rFonts w:ascii="Times New Roman"/>
          <w:b w:val="false"/>
          <w:i w:val="false"/>
          <w:color w:val="000000"/>
          <w:sz w:val="28"/>
        </w:rPr>
        <w:t>
      24)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29"/>
    <w:bookmarkStart w:name="z36" w:id="30"/>
    <w:p>
      <w:pPr>
        <w:spacing w:after="0"/>
        <w:ind w:left="0"/>
        <w:jc w:val="both"/>
      </w:pPr>
      <w:r>
        <w:rPr>
          <w:rFonts w:ascii="Times New Roman"/>
          <w:b w:val="false"/>
          <w:i w:val="false"/>
          <w:color w:val="000000"/>
          <w:sz w:val="28"/>
        </w:rPr>
        <w:t>
      25)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30"/>
    <w:bookmarkStart w:name="z37" w:id="31"/>
    <w:p>
      <w:pPr>
        <w:spacing w:after="0"/>
        <w:ind w:left="0"/>
        <w:jc w:val="both"/>
      </w:pPr>
      <w:r>
        <w:rPr>
          <w:rFonts w:ascii="Times New Roman"/>
          <w:b w:val="false"/>
          <w:i w:val="false"/>
          <w:color w:val="000000"/>
          <w:sz w:val="28"/>
        </w:rPr>
        <w:t>
      26)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31"/>
    <w:bookmarkStart w:name="z38" w:id="32"/>
    <w:p>
      <w:pPr>
        <w:spacing w:after="0"/>
        <w:ind w:left="0"/>
        <w:jc w:val="both"/>
      </w:pPr>
      <w:r>
        <w:rPr>
          <w:rFonts w:ascii="Times New Roman"/>
          <w:b w:val="false"/>
          <w:i w:val="false"/>
          <w:color w:val="000000"/>
          <w:sz w:val="28"/>
        </w:rPr>
        <w:t>
      27)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32"/>
    <w:bookmarkStart w:name="z39" w:id="33"/>
    <w:p>
      <w:pPr>
        <w:spacing w:after="0"/>
        <w:ind w:left="0"/>
        <w:jc w:val="both"/>
      </w:pPr>
      <w:r>
        <w:rPr>
          <w:rFonts w:ascii="Times New Roman"/>
          <w:b w:val="false"/>
          <w:i w:val="false"/>
          <w:color w:val="000000"/>
          <w:sz w:val="28"/>
        </w:rPr>
        <w:t>
      28)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33"/>
    <w:bookmarkStart w:name="z40" w:id="34"/>
    <w:p>
      <w:pPr>
        <w:spacing w:after="0"/>
        <w:ind w:left="0"/>
        <w:jc w:val="both"/>
      </w:pPr>
      <w:r>
        <w:rPr>
          <w:rFonts w:ascii="Times New Roman"/>
          <w:b w:val="false"/>
          <w:i w:val="false"/>
          <w:color w:val="000000"/>
          <w:sz w:val="28"/>
        </w:rPr>
        <w:t>
      29) стресс-тестирование – метод оценки потенциального влияния исключительных, но возможных событий на финансовое состояние банка;</w:t>
      </w:r>
    </w:p>
    <w:bookmarkEnd w:id="34"/>
    <w:bookmarkStart w:name="z41" w:id="35"/>
    <w:p>
      <w:pPr>
        <w:spacing w:after="0"/>
        <w:ind w:left="0"/>
        <w:jc w:val="both"/>
      </w:pPr>
      <w:r>
        <w:rPr>
          <w:rFonts w:ascii="Times New Roman"/>
          <w:b w:val="false"/>
          <w:i w:val="false"/>
          <w:color w:val="000000"/>
          <w:sz w:val="28"/>
        </w:rPr>
        <w:t>
      30)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35"/>
    <w:bookmarkStart w:name="z42" w:id="36"/>
    <w:p>
      <w:pPr>
        <w:spacing w:after="0"/>
        <w:ind w:left="0"/>
        <w:jc w:val="both"/>
      </w:pPr>
      <w:r>
        <w:rPr>
          <w:rFonts w:ascii="Times New Roman"/>
          <w:b w:val="false"/>
          <w:i w:val="false"/>
          <w:color w:val="000000"/>
          <w:sz w:val="28"/>
        </w:rPr>
        <w:t>
      31)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36"/>
    <w:bookmarkStart w:name="z43" w:id="37"/>
    <w:p>
      <w:pPr>
        <w:spacing w:after="0"/>
        <w:ind w:left="0"/>
        <w:jc w:val="both"/>
      </w:pPr>
      <w:r>
        <w:rPr>
          <w:rFonts w:ascii="Times New Roman"/>
          <w:b w:val="false"/>
          <w:i w:val="false"/>
          <w:color w:val="000000"/>
          <w:sz w:val="28"/>
        </w:rPr>
        <w:t>
      32)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37"/>
    <w:bookmarkStart w:name="z44" w:id="38"/>
    <w:p>
      <w:pPr>
        <w:spacing w:after="0"/>
        <w:ind w:left="0"/>
        <w:jc w:val="both"/>
      </w:pPr>
      <w:r>
        <w:rPr>
          <w:rFonts w:ascii="Times New Roman"/>
          <w:b w:val="false"/>
          <w:i w:val="false"/>
          <w:color w:val="000000"/>
          <w:sz w:val="28"/>
        </w:rPr>
        <w:t>
      33)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38"/>
    <w:bookmarkStart w:name="z45" w:id="39"/>
    <w:p>
      <w:pPr>
        <w:spacing w:after="0"/>
        <w:ind w:left="0"/>
        <w:jc w:val="both"/>
      </w:pPr>
      <w:r>
        <w:rPr>
          <w:rFonts w:ascii="Times New Roman"/>
          <w:b w:val="false"/>
          <w:i w:val="false"/>
          <w:color w:val="000000"/>
          <w:sz w:val="28"/>
        </w:rPr>
        <w:t>
      34)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39"/>
    <w:bookmarkStart w:name="z46" w:id="40"/>
    <w:p>
      <w:pPr>
        <w:spacing w:after="0"/>
        <w:ind w:left="0"/>
        <w:jc w:val="both"/>
      </w:pPr>
      <w:r>
        <w:rPr>
          <w:rFonts w:ascii="Times New Roman"/>
          <w:b w:val="false"/>
          <w:i w:val="false"/>
          <w:color w:val="000000"/>
          <w:sz w:val="28"/>
        </w:rPr>
        <w:t>
      35) обработка риска – процесс выбора и реализации мер по изменению рисков;</w:t>
      </w:r>
    </w:p>
    <w:bookmarkEnd w:id="40"/>
    <w:bookmarkStart w:name="z47" w:id="41"/>
    <w:p>
      <w:pPr>
        <w:spacing w:after="0"/>
        <w:ind w:left="0"/>
        <w:jc w:val="both"/>
      </w:pPr>
      <w:r>
        <w:rPr>
          <w:rFonts w:ascii="Times New Roman"/>
          <w:b w:val="false"/>
          <w:i w:val="false"/>
          <w:color w:val="000000"/>
          <w:sz w:val="28"/>
        </w:rPr>
        <w:t>
      36)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41"/>
    <w:bookmarkStart w:name="z48" w:id="42"/>
    <w:p>
      <w:pPr>
        <w:spacing w:after="0"/>
        <w:ind w:left="0"/>
        <w:jc w:val="both"/>
      </w:pPr>
      <w:r>
        <w:rPr>
          <w:rFonts w:ascii="Times New Roman"/>
          <w:b w:val="false"/>
          <w:i w:val="false"/>
          <w:color w:val="000000"/>
          <w:sz w:val="28"/>
        </w:rPr>
        <w:t>
      37)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42"/>
    <w:bookmarkStart w:name="z49" w:id="43"/>
    <w:p>
      <w:pPr>
        <w:spacing w:after="0"/>
        <w:ind w:left="0"/>
        <w:jc w:val="both"/>
      </w:pPr>
      <w:r>
        <w:rPr>
          <w:rFonts w:ascii="Times New Roman"/>
          <w:b w:val="false"/>
          <w:i w:val="false"/>
          <w:color w:val="000000"/>
          <w:sz w:val="28"/>
        </w:rPr>
        <w:t>
      38)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43"/>
    <w:bookmarkStart w:name="z50" w:id="44"/>
    <w:p>
      <w:pPr>
        <w:spacing w:after="0"/>
        <w:ind w:left="0"/>
        <w:jc w:val="both"/>
      </w:pPr>
      <w:r>
        <w:rPr>
          <w:rFonts w:ascii="Times New Roman"/>
          <w:b w:val="false"/>
          <w:i w:val="false"/>
          <w:color w:val="000000"/>
          <w:sz w:val="28"/>
        </w:rPr>
        <w:t>
      39)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44"/>
    <w:bookmarkStart w:name="z51" w:id="45"/>
    <w:p>
      <w:pPr>
        <w:spacing w:after="0"/>
        <w:ind w:left="0"/>
        <w:jc w:val="both"/>
      </w:pPr>
      <w:r>
        <w:rPr>
          <w:rFonts w:ascii="Times New Roman"/>
          <w:b w:val="false"/>
          <w:i w:val="false"/>
          <w:color w:val="000000"/>
          <w:sz w:val="28"/>
        </w:rPr>
        <w:t>
      40)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45"/>
    <w:bookmarkStart w:name="z52" w:id="46"/>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46"/>
    <w:bookmarkStart w:name="z53" w:id="47"/>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47"/>
    <w:bookmarkStart w:name="z54" w:id="48"/>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48"/>
    <w:bookmarkStart w:name="z55" w:id="49"/>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49"/>
    <w:bookmarkStart w:name="z56" w:id="50"/>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50"/>
    <w:bookmarkStart w:name="z57" w:id="51"/>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51"/>
    <w:bookmarkStart w:name="z58" w:id="52"/>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bookmarkEnd w:id="53"/>
    <w:bookmarkStart w:name="z61" w:id="54"/>
    <w:p>
      <w:pPr>
        <w:spacing w:after="0"/>
        <w:ind w:left="0"/>
        <w:jc w:val="both"/>
      </w:pPr>
      <w:r>
        <w:rPr>
          <w:rFonts w:ascii="Times New Roman"/>
          <w:b w:val="false"/>
          <w:i w:val="false"/>
          <w:color w:val="000000"/>
          <w:sz w:val="28"/>
        </w:rPr>
        <w:t>
      1) совет директоров банка;</w:t>
      </w:r>
    </w:p>
    <w:bookmarkEnd w:id="54"/>
    <w:bookmarkStart w:name="z62" w:id="55"/>
    <w:p>
      <w:pPr>
        <w:spacing w:after="0"/>
        <w:ind w:left="0"/>
        <w:jc w:val="both"/>
      </w:pPr>
      <w:r>
        <w:rPr>
          <w:rFonts w:ascii="Times New Roman"/>
          <w:b w:val="false"/>
          <w:i w:val="false"/>
          <w:color w:val="000000"/>
          <w:sz w:val="28"/>
        </w:rPr>
        <w:t>
      2) комитеты при совете директоров банка;</w:t>
      </w:r>
    </w:p>
    <w:bookmarkEnd w:id="55"/>
    <w:bookmarkStart w:name="z63" w:id="56"/>
    <w:p>
      <w:pPr>
        <w:spacing w:after="0"/>
        <w:ind w:left="0"/>
        <w:jc w:val="both"/>
      </w:pPr>
      <w:r>
        <w:rPr>
          <w:rFonts w:ascii="Times New Roman"/>
          <w:b w:val="false"/>
          <w:i w:val="false"/>
          <w:color w:val="000000"/>
          <w:sz w:val="28"/>
        </w:rPr>
        <w:t>
      3)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56"/>
    <w:bookmarkStart w:name="z64" w:id="57"/>
    <w:p>
      <w:pPr>
        <w:spacing w:after="0"/>
        <w:ind w:left="0"/>
        <w:jc w:val="both"/>
      </w:pPr>
      <w:r>
        <w:rPr>
          <w:rFonts w:ascii="Times New Roman"/>
          <w:b w:val="false"/>
          <w:i w:val="false"/>
          <w:color w:val="000000"/>
          <w:sz w:val="28"/>
        </w:rPr>
        <w:t>
      4) подразделение (подразделения) по управлению рисками;</w:t>
      </w:r>
    </w:p>
    <w:bookmarkEnd w:id="57"/>
    <w:bookmarkStart w:name="z65" w:id="58"/>
    <w:p>
      <w:pPr>
        <w:spacing w:after="0"/>
        <w:ind w:left="0"/>
        <w:jc w:val="both"/>
      </w:pPr>
      <w:r>
        <w:rPr>
          <w:rFonts w:ascii="Times New Roman"/>
          <w:b w:val="false"/>
          <w:i w:val="false"/>
          <w:color w:val="000000"/>
          <w:sz w:val="28"/>
        </w:rPr>
        <w:t>
      5) подразделение по комплаенс-контролю;</w:t>
      </w:r>
    </w:p>
    <w:bookmarkEnd w:id="58"/>
    <w:bookmarkStart w:name="z66" w:id="59"/>
    <w:p>
      <w:pPr>
        <w:spacing w:after="0"/>
        <w:ind w:left="0"/>
        <w:jc w:val="both"/>
      </w:pPr>
      <w:r>
        <w:rPr>
          <w:rFonts w:ascii="Times New Roman"/>
          <w:b w:val="false"/>
          <w:i w:val="false"/>
          <w:color w:val="000000"/>
          <w:sz w:val="28"/>
        </w:rPr>
        <w:t>
      6) подразделение внутреннего аудита;</w:t>
      </w:r>
    </w:p>
    <w:bookmarkEnd w:id="59"/>
    <w:bookmarkStart w:name="z67" w:id="60"/>
    <w:p>
      <w:pPr>
        <w:spacing w:after="0"/>
        <w:ind w:left="0"/>
        <w:jc w:val="both"/>
      </w:pPr>
      <w:r>
        <w:rPr>
          <w:rFonts w:ascii="Times New Roman"/>
          <w:b w:val="false"/>
          <w:i w:val="false"/>
          <w:color w:val="000000"/>
          <w:sz w:val="28"/>
        </w:rPr>
        <w:t>
      7)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9" w:id="61"/>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 Подразделение (подразделения) по управлению рисками выполняет (выполняют), но, не ограничиваясь ими, следующие функции:</w:t>
      </w:r>
    </w:p>
    <w:bookmarkEnd w:id="61"/>
    <w:bookmarkStart w:name="z70" w:id="62"/>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62"/>
    <w:bookmarkStart w:name="z71" w:id="63"/>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63"/>
    <w:bookmarkStart w:name="z72" w:id="64"/>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64"/>
    <w:bookmarkStart w:name="z73" w:id="65"/>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65"/>
    <w:bookmarkStart w:name="z74" w:id="66"/>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66"/>
    <w:bookmarkStart w:name="z75" w:id="67"/>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67"/>
    <w:bookmarkStart w:name="z76" w:id="68"/>
    <w:p>
      <w:pPr>
        <w:spacing w:after="0"/>
        <w:ind w:left="0"/>
        <w:jc w:val="both"/>
      </w:pPr>
      <w:r>
        <w:rPr>
          <w:rFonts w:ascii="Times New Roman"/>
          <w:b w:val="false"/>
          <w:i w:val="false"/>
          <w:color w:val="000000"/>
          <w:sz w:val="28"/>
        </w:rPr>
        <w:t>
      Положения подпункта 1), подпункта 4)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настоящего пункта не распространяются на филиал банка-нерезидента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8" w:id="69"/>
    <w:p>
      <w:pPr>
        <w:spacing w:after="0"/>
        <w:ind w:left="0"/>
        <w:jc w:val="both"/>
      </w:pPr>
      <w:r>
        <w:rPr>
          <w:rFonts w:ascii="Times New Roman"/>
          <w:b w:val="false"/>
          <w:i w:val="false"/>
          <w:color w:val="000000"/>
          <w:sz w:val="28"/>
        </w:rPr>
        <w:t>
      "40.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bookmarkEnd w:id="69"/>
    <w:bookmarkStart w:name="z79" w:id="70"/>
    <w:p>
      <w:pPr>
        <w:spacing w:after="0"/>
        <w:ind w:left="0"/>
        <w:jc w:val="both"/>
      </w:pPr>
      <w:r>
        <w:rPr>
          <w:rFonts w:ascii="Times New Roman"/>
          <w:b w:val="false"/>
          <w:i w:val="false"/>
          <w:color w:val="000000"/>
          <w:sz w:val="28"/>
        </w:rPr>
        <w:t>
      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bookmarkEnd w:id="70"/>
    <w:bookmarkStart w:name="z80" w:id="71"/>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bookmarkEnd w:id="71"/>
    <w:bookmarkStart w:name="z81" w:id="72"/>
    <w:p>
      <w:pPr>
        <w:spacing w:after="0"/>
        <w:ind w:left="0"/>
        <w:jc w:val="both"/>
      </w:pPr>
      <w:r>
        <w:rPr>
          <w:rFonts w:ascii="Times New Roman"/>
          <w:b w:val="false"/>
          <w:i w:val="false"/>
          <w:color w:val="000000"/>
          <w:sz w:val="28"/>
        </w:rPr>
        <w:t>
      3) подразделение (подразделения) лица, на которое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bookmarkEnd w:id="72"/>
    <w:bookmarkStart w:name="z82" w:id="73"/>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73"/>
    <w:bookmarkStart w:name="z83" w:id="74"/>
    <w:p>
      <w:pPr>
        <w:spacing w:after="0"/>
        <w:ind w:left="0"/>
        <w:jc w:val="both"/>
      </w:pPr>
      <w:r>
        <w:rPr>
          <w:rFonts w:ascii="Times New Roman"/>
          <w:b w:val="false"/>
          <w:i w:val="false"/>
          <w:color w:val="000000"/>
          <w:sz w:val="28"/>
        </w:rPr>
        <w:t xml:space="preserve">
      является (являются) ответственным (ответственными) за реализацию процесса управления достаточностью капитала; </w:t>
      </w:r>
    </w:p>
    <w:bookmarkEnd w:id="74"/>
    <w:bookmarkStart w:name="z84" w:id="75"/>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 отчету по соблюдению ВПОДК и ВПОДЛ, которые включают, но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bookmarkEnd w:id="75"/>
    <w:bookmarkStart w:name="z85" w:id="76"/>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76"/>
    <w:bookmarkStart w:name="z86" w:id="77"/>
    <w:p>
      <w:pPr>
        <w:spacing w:after="0"/>
        <w:ind w:left="0"/>
        <w:jc w:val="both"/>
      </w:pPr>
      <w:r>
        <w:rPr>
          <w:rFonts w:ascii="Times New Roman"/>
          <w:b w:val="false"/>
          <w:i w:val="false"/>
          <w:color w:val="000000"/>
          <w:sz w:val="28"/>
        </w:rPr>
        <w:t>
      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bookmarkEnd w:id="77"/>
    <w:bookmarkStart w:name="z87" w:id="78"/>
    <w:p>
      <w:pPr>
        <w:spacing w:after="0"/>
        <w:ind w:left="0"/>
        <w:jc w:val="both"/>
      </w:pPr>
      <w:r>
        <w:rPr>
          <w:rFonts w:ascii="Times New Roman"/>
          <w:b w:val="false"/>
          <w:i w:val="false"/>
          <w:color w:val="000000"/>
          <w:sz w:val="28"/>
        </w:rPr>
        <w:t>
      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bookmarkEnd w:id="78"/>
    <w:bookmarkStart w:name="z88" w:id="79"/>
    <w:p>
      <w:pPr>
        <w:spacing w:after="0"/>
        <w:ind w:left="0"/>
        <w:jc w:val="both"/>
      </w:pPr>
      <w:r>
        <w:rPr>
          <w:rFonts w:ascii="Times New Roman"/>
          <w:b w:val="false"/>
          <w:i w:val="false"/>
          <w:color w:val="000000"/>
          <w:sz w:val="28"/>
        </w:rPr>
        <w:t>
      7) подразделение внутреннего аудита проводит оценку эффективности ВПОДК.</w:t>
      </w:r>
    </w:p>
    <w:bookmarkEnd w:id="79"/>
    <w:bookmarkStart w:name="z89" w:id="80"/>
    <w:p>
      <w:pPr>
        <w:spacing w:after="0"/>
        <w:ind w:left="0"/>
        <w:jc w:val="both"/>
      </w:pPr>
      <w:r>
        <w:rPr>
          <w:rFonts w:ascii="Times New Roman"/>
          <w:b w:val="false"/>
          <w:i w:val="false"/>
          <w:color w:val="000000"/>
          <w:sz w:val="28"/>
        </w:rPr>
        <w:t>
      В рамках ВПОДК совет директоров банка несет ответственность за соблюдение утвержденной стратегии риск-аппетита, разработанной в соответствии с главой 3 Правил.";</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1" w:id="81"/>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81"/>
    <w:bookmarkStart w:name="z92" w:id="82"/>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82"/>
    <w:bookmarkStart w:name="z93" w:id="83"/>
    <w:p>
      <w:pPr>
        <w:spacing w:after="0"/>
        <w:ind w:left="0"/>
        <w:jc w:val="both"/>
      </w:pPr>
      <w:r>
        <w:rPr>
          <w:rFonts w:ascii="Times New Roman"/>
          <w:b w:val="false"/>
          <w:i w:val="false"/>
          <w:color w:val="000000"/>
          <w:sz w:val="28"/>
        </w:rPr>
        <w:t>
      поддержание достаточного уровня провизий;</w:t>
      </w:r>
    </w:p>
    <w:bookmarkEnd w:id="83"/>
    <w:bookmarkStart w:name="z94" w:id="84"/>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84"/>
    <w:bookmarkStart w:name="z95" w:id="85"/>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85"/>
    <w:bookmarkStart w:name="z96" w:id="86"/>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 о банках</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86"/>
    <w:bookmarkStart w:name="z97" w:id="87"/>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87"/>
    <w:bookmarkStart w:name="z98" w:id="88"/>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88"/>
    <w:bookmarkStart w:name="z99" w:id="89"/>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89"/>
    <w:bookmarkStart w:name="z100" w:id="90"/>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90"/>
    <w:bookmarkStart w:name="z101" w:id="91"/>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91"/>
    <w:bookmarkStart w:name="z102" w:id="92"/>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92"/>
    <w:bookmarkStart w:name="z103" w:id="93"/>
    <w:p>
      <w:pPr>
        <w:spacing w:after="0"/>
        <w:ind w:left="0"/>
        <w:jc w:val="both"/>
      </w:pPr>
      <w:r>
        <w:rPr>
          <w:rFonts w:ascii="Times New Roman"/>
          <w:b w:val="false"/>
          <w:i w:val="false"/>
          <w:color w:val="000000"/>
          <w:sz w:val="28"/>
        </w:rPr>
        <w:t>
      основные направления кредитной деятельности банка;</w:t>
      </w:r>
    </w:p>
    <w:bookmarkEnd w:id="93"/>
    <w:bookmarkStart w:name="z104" w:id="94"/>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94"/>
    <w:bookmarkStart w:name="z105" w:id="95"/>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95"/>
    <w:bookmarkStart w:name="z106" w:id="96"/>
    <w:p>
      <w:pPr>
        <w:spacing w:after="0"/>
        <w:ind w:left="0"/>
        <w:jc w:val="both"/>
      </w:pPr>
      <w:r>
        <w:rPr>
          <w:rFonts w:ascii="Times New Roman"/>
          <w:b w:val="false"/>
          <w:i w:val="false"/>
          <w:color w:val="000000"/>
          <w:sz w:val="28"/>
        </w:rPr>
        <w:t>
      процедуру анализа кредитоспособности заемщика.</w:t>
      </w:r>
    </w:p>
    <w:bookmarkEnd w:id="96"/>
    <w:bookmarkStart w:name="z107" w:id="97"/>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97"/>
    <w:bookmarkStart w:name="z108" w:id="98"/>
    <w:p>
      <w:pPr>
        <w:spacing w:after="0"/>
        <w:ind w:left="0"/>
        <w:jc w:val="both"/>
      </w:pPr>
      <w:r>
        <w:rPr>
          <w:rFonts w:ascii="Times New Roman"/>
          <w:b w:val="false"/>
          <w:i w:val="false"/>
          <w:color w:val="000000"/>
          <w:sz w:val="28"/>
        </w:rPr>
        <w:t>
      наличие постоянного и достаточного дохода заемщика;</w:t>
      </w:r>
    </w:p>
    <w:bookmarkEnd w:id="98"/>
    <w:bookmarkStart w:name="z109" w:id="99"/>
    <w:p>
      <w:pPr>
        <w:spacing w:after="0"/>
        <w:ind w:left="0"/>
        <w:jc w:val="both"/>
      </w:pPr>
      <w:r>
        <w:rPr>
          <w:rFonts w:ascii="Times New Roman"/>
          <w:b w:val="false"/>
          <w:i w:val="false"/>
          <w:color w:val="000000"/>
          <w:sz w:val="28"/>
        </w:rPr>
        <w:t>
      наличие недвижимого и другого имущества;</w:t>
      </w:r>
    </w:p>
    <w:bookmarkEnd w:id="99"/>
    <w:bookmarkStart w:name="z110" w:id="10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00"/>
    <w:bookmarkStart w:name="z111" w:id="101"/>
    <w:p>
      <w:pPr>
        <w:spacing w:after="0"/>
        <w:ind w:left="0"/>
        <w:jc w:val="both"/>
      </w:pPr>
      <w:r>
        <w:rPr>
          <w:rFonts w:ascii="Times New Roman"/>
          <w:b w:val="false"/>
          <w:i w:val="false"/>
          <w:color w:val="000000"/>
          <w:sz w:val="28"/>
        </w:rPr>
        <w:t>
      долговая нагрузка;</w:t>
      </w:r>
    </w:p>
    <w:bookmarkEnd w:id="101"/>
    <w:bookmarkStart w:name="z112" w:id="102"/>
    <w:p>
      <w:pPr>
        <w:spacing w:after="0"/>
        <w:ind w:left="0"/>
        <w:jc w:val="both"/>
      </w:pPr>
      <w:r>
        <w:rPr>
          <w:rFonts w:ascii="Times New Roman"/>
          <w:b w:val="false"/>
          <w:i w:val="false"/>
          <w:color w:val="000000"/>
          <w:sz w:val="28"/>
        </w:rPr>
        <w:t>
      платежная дисциплина (кредитная история) по займам;</w:t>
      </w:r>
    </w:p>
    <w:bookmarkEnd w:id="102"/>
    <w:bookmarkStart w:name="z113" w:id="103"/>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03"/>
    <w:bookmarkStart w:name="z114" w:id="104"/>
    <w:p>
      <w:pPr>
        <w:spacing w:after="0"/>
        <w:ind w:left="0"/>
        <w:jc w:val="both"/>
      </w:pPr>
      <w:r>
        <w:rPr>
          <w:rFonts w:ascii="Times New Roman"/>
          <w:b w:val="false"/>
          <w:i w:val="false"/>
          <w:color w:val="000000"/>
          <w:sz w:val="28"/>
        </w:rPr>
        <w:t>
      наличие иной задолженности;</w:t>
      </w:r>
    </w:p>
    <w:bookmarkEnd w:id="104"/>
    <w:bookmarkStart w:name="z115" w:id="105"/>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05"/>
    <w:bookmarkStart w:name="z116" w:id="106"/>
    <w:p>
      <w:pPr>
        <w:spacing w:after="0"/>
        <w:ind w:left="0"/>
        <w:jc w:val="both"/>
      </w:pPr>
      <w:r>
        <w:rPr>
          <w:rFonts w:ascii="Times New Roman"/>
          <w:b w:val="false"/>
          <w:i w:val="false"/>
          <w:color w:val="000000"/>
          <w:sz w:val="28"/>
        </w:rPr>
        <w:t>
      остатки и операции по банковским счетам;</w:t>
      </w:r>
    </w:p>
    <w:bookmarkEnd w:id="106"/>
    <w:bookmarkStart w:name="z117" w:id="107"/>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107"/>
    <w:bookmarkStart w:name="z118" w:id="108"/>
    <w:p>
      <w:pPr>
        <w:spacing w:after="0"/>
        <w:ind w:left="0"/>
        <w:jc w:val="both"/>
      </w:pPr>
      <w:r>
        <w:rPr>
          <w:rFonts w:ascii="Times New Roman"/>
          <w:b w:val="false"/>
          <w:i w:val="false"/>
          <w:color w:val="000000"/>
          <w:sz w:val="28"/>
        </w:rPr>
        <w:t>
      социально-демографические характеристики;</w:t>
      </w:r>
    </w:p>
    <w:bookmarkEnd w:id="108"/>
    <w:bookmarkStart w:name="z119" w:id="109"/>
    <w:p>
      <w:pPr>
        <w:spacing w:after="0"/>
        <w:ind w:left="0"/>
        <w:jc w:val="both"/>
      </w:pPr>
      <w:r>
        <w:rPr>
          <w:rFonts w:ascii="Times New Roman"/>
          <w:b w:val="false"/>
          <w:i w:val="false"/>
          <w:color w:val="000000"/>
          <w:sz w:val="28"/>
        </w:rPr>
        <w:t>
      информация о целевом использовании денег;</w:t>
      </w:r>
    </w:p>
    <w:bookmarkEnd w:id="109"/>
    <w:bookmarkStart w:name="z120" w:id="110"/>
    <w:p>
      <w:pPr>
        <w:spacing w:after="0"/>
        <w:ind w:left="0"/>
        <w:jc w:val="both"/>
      </w:pPr>
      <w:r>
        <w:rPr>
          <w:rFonts w:ascii="Times New Roman"/>
          <w:b w:val="false"/>
          <w:i w:val="false"/>
          <w:color w:val="000000"/>
          <w:sz w:val="28"/>
        </w:rPr>
        <w:t>
      дополнительная информация о доходах заемщика.</w:t>
      </w:r>
    </w:p>
    <w:bookmarkEnd w:id="110"/>
    <w:bookmarkStart w:name="z121" w:id="111"/>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11"/>
    <w:bookmarkStart w:name="z122" w:id="112"/>
    <w:p>
      <w:pPr>
        <w:spacing w:after="0"/>
        <w:ind w:left="0"/>
        <w:jc w:val="both"/>
      </w:pPr>
      <w:r>
        <w:rPr>
          <w:rFonts w:ascii="Times New Roman"/>
          <w:b w:val="false"/>
          <w:i w:val="false"/>
          <w:color w:val="000000"/>
          <w:sz w:val="28"/>
        </w:rPr>
        <w:t>
      наличие постоянного и достаточного дохода заемщика;</w:t>
      </w:r>
    </w:p>
    <w:bookmarkEnd w:id="112"/>
    <w:bookmarkStart w:name="z123" w:id="113"/>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13"/>
    <w:bookmarkStart w:name="z124" w:id="114"/>
    <w:p>
      <w:pPr>
        <w:spacing w:after="0"/>
        <w:ind w:left="0"/>
        <w:jc w:val="both"/>
      </w:pPr>
      <w:r>
        <w:rPr>
          <w:rFonts w:ascii="Times New Roman"/>
          <w:b w:val="false"/>
          <w:i w:val="false"/>
          <w:color w:val="000000"/>
          <w:sz w:val="28"/>
        </w:rPr>
        <w:t>
      долговая нагрузка;</w:t>
      </w:r>
    </w:p>
    <w:bookmarkEnd w:id="114"/>
    <w:bookmarkStart w:name="z125" w:id="115"/>
    <w:p>
      <w:pPr>
        <w:spacing w:after="0"/>
        <w:ind w:left="0"/>
        <w:jc w:val="both"/>
      </w:pPr>
      <w:r>
        <w:rPr>
          <w:rFonts w:ascii="Times New Roman"/>
          <w:b w:val="false"/>
          <w:i w:val="false"/>
          <w:color w:val="000000"/>
          <w:sz w:val="28"/>
        </w:rPr>
        <w:t>
      платежная дисциплина (кредитная история) по займам;</w:t>
      </w:r>
    </w:p>
    <w:bookmarkEnd w:id="115"/>
    <w:bookmarkStart w:name="z126" w:id="116"/>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16"/>
    <w:bookmarkStart w:name="z127" w:id="117"/>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17"/>
    <w:bookmarkStart w:name="z128" w:id="118"/>
    <w:p>
      <w:pPr>
        <w:spacing w:after="0"/>
        <w:ind w:left="0"/>
        <w:jc w:val="both"/>
      </w:pPr>
      <w:r>
        <w:rPr>
          <w:rFonts w:ascii="Times New Roman"/>
          <w:b w:val="false"/>
          <w:i w:val="false"/>
          <w:color w:val="000000"/>
          <w:sz w:val="28"/>
        </w:rPr>
        <w:t>
      остатки и операции по банковским счетам;</w:t>
      </w:r>
    </w:p>
    <w:bookmarkEnd w:id="118"/>
    <w:bookmarkStart w:name="z129" w:id="119"/>
    <w:p>
      <w:pPr>
        <w:spacing w:after="0"/>
        <w:ind w:left="0"/>
        <w:jc w:val="both"/>
      </w:pPr>
      <w:r>
        <w:rPr>
          <w:rFonts w:ascii="Times New Roman"/>
          <w:b w:val="false"/>
          <w:i w:val="false"/>
          <w:color w:val="000000"/>
          <w:sz w:val="28"/>
        </w:rPr>
        <w:t>
      информация об образовании и занятости;</w:t>
      </w:r>
    </w:p>
    <w:bookmarkEnd w:id="119"/>
    <w:bookmarkStart w:name="z130" w:id="120"/>
    <w:p>
      <w:pPr>
        <w:spacing w:after="0"/>
        <w:ind w:left="0"/>
        <w:jc w:val="both"/>
      </w:pPr>
      <w:r>
        <w:rPr>
          <w:rFonts w:ascii="Times New Roman"/>
          <w:b w:val="false"/>
          <w:i w:val="false"/>
          <w:color w:val="000000"/>
          <w:sz w:val="28"/>
        </w:rPr>
        <w:t>
      социально-демографические характеристики;</w:t>
      </w:r>
    </w:p>
    <w:bookmarkEnd w:id="120"/>
    <w:bookmarkStart w:name="z131" w:id="121"/>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121"/>
    <w:bookmarkStart w:name="z132" w:id="12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0,1 (ноль целых одну десятую) процента от собственного капитала банка, размер которого выше 100 (ста) миллиардов тенге, или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22"/>
    <w:bookmarkStart w:name="z133" w:id="12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123"/>
    <w:bookmarkStart w:name="z134" w:id="12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балансовая стоимость активов которого превышает 0,2 (ноль целых две десятых) процента от собственного капитала банка, соответствует следующим требованиям:</w:t>
      </w:r>
    </w:p>
    <w:bookmarkEnd w:id="124"/>
    <w:bookmarkStart w:name="z135" w:id="12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125"/>
    <w:bookmarkStart w:name="z136" w:id="12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126"/>
    <w:bookmarkStart w:name="z137" w:id="12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127"/>
    <w:bookmarkStart w:name="z138" w:id="12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128"/>
    <w:bookmarkStart w:name="z139" w:id="129"/>
    <w:p>
      <w:pPr>
        <w:spacing w:after="0"/>
        <w:ind w:left="0"/>
        <w:jc w:val="both"/>
      </w:pPr>
      <w:r>
        <w:rPr>
          <w:rFonts w:ascii="Times New Roman"/>
          <w:b w:val="false"/>
          <w:i w:val="false"/>
          <w:color w:val="000000"/>
          <w:sz w:val="28"/>
        </w:rPr>
        <w:t>
      С 1 января 2024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129"/>
    <w:bookmarkStart w:name="z140" w:id="13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130"/>
    <w:bookmarkStart w:name="z141" w:id="13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131"/>
    <w:bookmarkStart w:name="z142" w:id="132"/>
    <w:p>
      <w:pPr>
        <w:spacing w:after="0"/>
        <w:ind w:left="0"/>
        <w:jc w:val="both"/>
      </w:pPr>
      <w:r>
        <w:rPr>
          <w:rFonts w:ascii="Times New Roman"/>
          <w:b w:val="false"/>
          <w:i w:val="false"/>
          <w:color w:val="000000"/>
          <w:sz w:val="28"/>
        </w:rPr>
        <w:t>
      В случае отсутствия финансовой отчетности и (или) налоговой декларации (в случае, когда их сдача не требуется в соответствии с Налоговым кодексом и 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132"/>
    <w:bookmarkStart w:name="z143" w:id="13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133"/>
    <w:bookmarkStart w:name="z144" w:id="13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134"/>
    <w:bookmarkStart w:name="z145" w:id="13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135"/>
    <w:bookmarkStart w:name="z146" w:id="13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36"/>
    <w:bookmarkStart w:name="z147" w:id="137"/>
    <w:p>
      <w:pPr>
        <w:spacing w:after="0"/>
        <w:ind w:left="0"/>
        <w:jc w:val="both"/>
      </w:pPr>
      <w:r>
        <w:rPr>
          <w:rFonts w:ascii="Times New Roman"/>
          <w:b w:val="false"/>
          <w:i w:val="false"/>
          <w:color w:val="000000"/>
          <w:sz w:val="28"/>
        </w:rPr>
        <w:t>
      платежная дисциплина (кредитная история) по займам;</w:t>
      </w:r>
    </w:p>
    <w:bookmarkEnd w:id="137"/>
    <w:bookmarkStart w:name="z148" w:id="138"/>
    <w:p>
      <w:pPr>
        <w:spacing w:after="0"/>
        <w:ind w:left="0"/>
        <w:jc w:val="both"/>
      </w:pPr>
      <w:r>
        <w:rPr>
          <w:rFonts w:ascii="Times New Roman"/>
          <w:b w:val="false"/>
          <w:i w:val="false"/>
          <w:color w:val="000000"/>
          <w:sz w:val="28"/>
        </w:rPr>
        <w:t>
      уровень ликвидных активов;</w:t>
      </w:r>
    </w:p>
    <w:bookmarkEnd w:id="138"/>
    <w:bookmarkStart w:name="z149" w:id="139"/>
    <w:p>
      <w:pPr>
        <w:spacing w:after="0"/>
        <w:ind w:left="0"/>
        <w:jc w:val="both"/>
      </w:pPr>
      <w:r>
        <w:rPr>
          <w:rFonts w:ascii="Times New Roman"/>
          <w:b w:val="false"/>
          <w:i w:val="false"/>
          <w:color w:val="000000"/>
          <w:sz w:val="28"/>
        </w:rPr>
        <w:t>
      долговая нагрузка;</w:t>
      </w:r>
    </w:p>
    <w:bookmarkEnd w:id="139"/>
    <w:bookmarkStart w:name="z150" w:id="14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40"/>
    <w:bookmarkStart w:name="z151" w:id="141"/>
    <w:p>
      <w:pPr>
        <w:spacing w:after="0"/>
        <w:ind w:left="0"/>
        <w:jc w:val="both"/>
      </w:pPr>
      <w:r>
        <w:rPr>
          <w:rFonts w:ascii="Times New Roman"/>
          <w:b w:val="false"/>
          <w:i w:val="false"/>
          <w:color w:val="000000"/>
          <w:sz w:val="28"/>
        </w:rPr>
        <w:t>
      прогнозные свободные денежные потоки;</w:t>
      </w:r>
    </w:p>
    <w:bookmarkEnd w:id="141"/>
    <w:bookmarkStart w:name="z152" w:id="14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142"/>
    <w:bookmarkStart w:name="z153" w:id="14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143"/>
    <w:bookmarkStart w:name="z154" w:id="144"/>
    <w:p>
      <w:pPr>
        <w:spacing w:after="0"/>
        <w:ind w:left="0"/>
        <w:jc w:val="both"/>
      </w:pPr>
      <w:r>
        <w:rPr>
          <w:rFonts w:ascii="Times New Roman"/>
          <w:b w:val="false"/>
          <w:i w:val="false"/>
          <w:color w:val="000000"/>
          <w:sz w:val="28"/>
        </w:rPr>
        <w:t>
      оценка собственников заемщика;</w:t>
      </w:r>
    </w:p>
    <w:bookmarkEnd w:id="144"/>
    <w:bookmarkStart w:name="z155" w:id="14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145"/>
    <w:bookmarkStart w:name="z156" w:id="14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146"/>
    <w:bookmarkStart w:name="z157" w:id="14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0,1 (ноль целых одну десятую) процента от собственного капитала банка, размер которого выше 100 (ста) миллиардов тенге, или не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47"/>
    <w:bookmarkStart w:name="z158" w:id="148"/>
    <w:p>
      <w:pPr>
        <w:spacing w:after="0"/>
        <w:ind w:left="0"/>
        <w:jc w:val="both"/>
      </w:pPr>
      <w:r>
        <w:rPr>
          <w:rFonts w:ascii="Times New Roman"/>
          <w:b w:val="false"/>
          <w:i w:val="false"/>
          <w:color w:val="000000"/>
          <w:sz w:val="28"/>
        </w:rPr>
        <w:t>
      наличие постоянного и достаточного дохода заемщика;</w:t>
      </w:r>
    </w:p>
    <w:bookmarkEnd w:id="148"/>
    <w:bookmarkStart w:name="z159" w:id="14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49"/>
    <w:bookmarkStart w:name="z160" w:id="150"/>
    <w:p>
      <w:pPr>
        <w:spacing w:after="0"/>
        <w:ind w:left="0"/>
        <w:jc w:val="both"/>
      </w:pPr>
      <w:r>
        <w:rPr>
          <w:rFonts w:ascii="Times New Roman"/>
          <w:b w:val="false"/>
          <w:i w:val="false"/>
          <w:color w:val="000000"/>
          <w:sz w:val="28"/>
        </w:rPr>
        <w:t>
      платежная дисциплина (кредитная история) по займам;</w:t>
      </w:r>
    </w:p>
    <w:bookmarkEnd w:id="150"/>
    <w:bookmarkStart w:name="z161" w:id="151"/>
    <w:p>
      <w:pPr>
        <w:spacing w:after="0"/>
        <w:ind w:left="0"/>
        <w:jc w:val="both"/>
      </w:pPr>
      <w:r>
        <w:rPr>
          <w:rFonts w:ascii="Times New Roman"/>
          <w:b w:val="false"/>
          <w:i w:val="false"/>
          <w:color w:val="000000"/>
          <w:sz w:val="28"/>
        </w:rPr>
        <w:t>
      долговая нагрузка;</w:t>
      </w:r>
    </w:p>
    <w:bookmarkEnd w:id="151"/>
    <w:bookmarkStart w:name="z162" w:id="15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52"/>
    <w:bookmarkStart w:name="z163" w:id="153"/>
    <w:p>
      <w:pPr>
        <w:spacing w:after="0"/>
        <w:ind w:left="0"/>
        <w:jc w:val="both"/>
      </w:pPr>
      <w:r>
        <w:rPr>
          <w:rFonts w:ascii="Times New Roman"/>
          <w:b w:val="false"/>
          <w:i w:val="false"/>
          <w:color w:val="000000"/>
          <w:sz w:val="28"/>
        </w:rPr>
        <w:t>
      перспективы развития соответствующей отрасли.</w:t>
      </w:r>
    </w:p>
    <w:bookmarkEnd w:id="153"/>
    <w:bookmarkStart w:name="z164" w:id="15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154"/>
    <w:bookmarkStart w:name="z165" w:id="15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155"/>
    <w:bookmarkStart w:name="z166" w:id="15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156"/>
    <w:bookmarkStart w:name="z167" w:id="15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157"/>
    <w:bookmarkStart w:name="z168" w:id="158"/>
    <w:p>
      <w:pPr>
        <w:spacing w:after="0"/>
        <w:ind w:left="0"/>
        <w:jc w:val="both"/>
      </w:pPr>
      <w:r>
        <w:rPr>
          <w:rFonts w:ascii="Times New Roman"/>
          <w:b w:val="false"/>
          <w:i w:val="false"/>
          <w:color w:val="000000"/>
          <w:sz w:val="28"/>
        </w:rPr>
        <w:t>
      Решение о проведении вынужденной реструктуризации займов, определяемой в соответствии с требованиями Постановления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158"/>
    <w:bookmarkStart w:name="z169" w:id="15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159"/>
    <w:bookmarkStart w:name="z170" w:id="160"/>
    <w:p>
      <w:pPr>
        <w:spacing w:after="0"/>
        <w:ind w:left="0"/>
        <w:jc w:val="both"/>
      </w:pPr>
      <w:r>
        <w:rPr>
          <w:rFonts w:ascii="Times New Roman"/>
          <w:b w:val="false"/>
          <w:i w:val="false"/>
          <w:color w:val="000000"/>
          <w:sz w:val="28"/>
        </w:rPr>
        <w:t>
      собственные знания и опыт в использовании метода;</w:t>
      </w:r>
    </w:p>
    <w:bookmarkEnd w:id="160"/>
    <w:bookmarkStart w:name="z171" w:id="161"/>
    <w:p>
      <w:pPr>
        <w:spacing w:after="0"/>
        <w:ind w:left="0"/>
        <w:jc w:val="both"/>
      </w:pPr>
      <w:r>
        <w:rPr>
          <w:rFonts w:ascii="Times New Roman"/>
          <w:b w:val="false"/>
          <w:i w:val="false"/>
          <w:color w:val="000000"/>
          <w:sz w:val="28"/>
        </w:rPr>
        <w:t>
      экономическую эффективность;</w:t>
      </w:r>
    </w:p>
    <w:bookmarkEnd w:id="161"/>
    <w:bookmarkStart w:name="z172" w:id="16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162"/>
    <w:bookmarkStart w:name="z173" w:id="163"/>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163"/>
    <w:bookmarkStart w:name="z174" w:id="164"/>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164"/>
    <w:bookmarkStart w:name="z175" w:id="165"/>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165"/>
    <w:bookmarkStart w:name="z176" w:id="166"/>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166"/>
    <w:bookmarkStart w:name="z177" w:id="167"/>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167"/>
    <w:bookmarkStart w:name="z178" w:id="168"/>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168"/>
    <w:bookmarkStart w:name="z179" w:id="169"/>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169"/>
    <w:bookmarkStart w:name="z180" w:id="170"/>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170"/>
    <w:bookmarkStart w:name="z181" w:id="171"/>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171"/>
    <w:bookmarkStart w:name="z182" w:id="172"/>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172"/>
    <w:bookmarkStart w:name="z183" w:id="173"/>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173"/>
    <w:bookmarkStart w:name="z184" w:id="174"/>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174"/>
    <w:bookmarkStart w:name="z185" w:id="175"/>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175"/>
    <w:bookmarkStart w:name="z186" w:id="176"/>
    <w:p>
      <w:pPr>
        <w:spacing w:after="0"/>
        <w:ind w:left="0"/>
        <w:jc w:val="both"/>
      </w:pPr>
      <w:r>
        <w:rPr>
          <w:rFonts w:ascii="Times New Roman"/>
          <w:b w:val="false"/>
          <w:i w:val="false"/>
          <w:color w:val="000000"/>
          <w:sz w:val="28"/>
        </w:rPr>
        <w:t>
      определение ликвидного и высоколиквидного залога;</w:t>
      </w:r>
    </w:p>
    <w:bookmarkEnd w:id="176"/>
    <w:bookmarkStart w:name="z187" w:id="177"/>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177"/>
    <w:bookmarkStart w:name="z188" w:id="178"/>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178"/>
    <w:bookmarkStart w:name="z189" w:id="179"/>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179"/>
    <w:bookmarkStart w:name="z190" w:id="180"/>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180"/>
    <w:bookmarkStart w:name="z191" w:id="181"/>
    <w:p>
      <w:pPr>
        <w:spacing w:after="0"/>
        <w:ind w:left="0"/>
        <w:jc w:val="both"/>
      </w:pPr>
      <w:r>
        <w:rPr>
          <w:rFonts w:ascii="Times New Roman"/>
          <w:b w:val="false"/>
          <w:i w:val="false"/>
          <w:color w:val="000000"/>
          <w:sz w:val="28"/>
        </w:rPr>
        <w:t>
      требования к переоценке залогового имущества;</w:t>
      </w:r>
    </w:p>
    <w:bookmarkEnd w:id="181"/>
    <w:bookmarkStart w:name="z192" w:id="182"/>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182"/>
    <w:bookmarkStart w:name="z193" w:id="183"/>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183"/>
    <w:bookmarkStart w:name="z194" w:id="184"/>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184"/>
    <w:bookmarkStart w:name="z195" w:id="185"/>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185"/>
    <w:bookmarkStart w:name="z196" w:id="186"/>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186"/>
    <w:bookmarkStart w:name="z197" w:id="187"/>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187"/>
    <w:bookmarkStart w:name="z198" w:id="188"/>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 № 269</w:t>
      </w:r>
      <w:r>
        <w:rPr>
          <w:rFonts w:ascii="Times New Roman"/>
          <w:b w:val="false"/>
          <w:i w:val="false"/>
          <w:color w:val="000000"/>
          <w:sz w:val="28"/>
        </w:rPr>
        <w:t xml:space="preserve">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188"/>
    <w:bookmarkStart w:name="z199" w:id="189"/>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189"/>
    <w:bookmarkStart w:name="z200" w:id="190"/>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190"/>
    <w:bookmarkStart w:name="z201" w:id="191"/>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191"/>
    <w:bookmarkStart w:name="z202" w:id="192"/>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192"/>
    <w:bookmarkStart w:name="z203" w:id="193"/>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193"/>
    <w:bookmarkStart w:name="z204" w:id="194"/>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194"/>
    <w:bookmarkStart w:name="z205" w:id="195"/>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195"/>
    <w:bookmarkStart w:name="z206" w:id="196"/>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196"/>
    <w:bookmarkStart w:name="z207" w:id="197"/>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197"/>
    <w:bookmarkStart w:name="z208" w:id="198"/>
    <w:p>
      <w:pPr>
        <w:spacing w:after="0"/>
        <w:ind w:left="0"/>
        <w:jc w:val="both"/>
      </w:pPr>
      <w:r>
        <w:rPr>
          <w:rFonts w:ascii="Times New Roman"/>
          <w:b w:val="false"/>
          <w:i w:val="false"/>
          <w:color w:val="000000"/>
          <w:sz w:val="28"/>
        </w:rPr>
        <w:t>
      типа и (или) подтипа объекта;</w:t>
      </w:r>
    </w:p>
    <w:bookmarkEnd w:id="198"/>
    <w:bookmarkStart w:name="z209" w:id="199"/>
    <w:p>
      <w:pPr>
        <w:spacing w:after="0"/>
        <w:ind w:left="0"/>
        <w:jc w:val="both"/>
      </w:pPr>
      <w:r>
        <w:rPr>
          <w:rFonts w:ascii="Times New Roman"/>
          <w:b w:val="false"/>
          <w:i w:val="false"/>
          <w:color w:val="000000"/>
          <w:sz w:val="28"/>
        </w:rPr>
        <w:t>
      местоположения объекта;</w:t>
      </w:r>
    </w:p>
    <w:bookmarkEnd w:id="199"/>
    <w:bookmarkStart w:name="z210" w:id="200"/>
    <w:p>
      <w:pPr>
        <w:spacing w:after="0"/>
        <w:ind w:left="0"/>
        <w:jc w:val="both"/>
      </w:pPr>
      <w:r>
        <w:rPr>
          <w:rFonts w:ascii="Times New Roman"/>
          <w:b w:val="false"/>
          <w:i w:val="false"/>
          <w:color w:val="000000"/>
          <w:sz w:val="28"/>
        </w:rPr>
        <w:t>
      общей площади объекта;</w:t>
      </w:r>
    </w:p>
    <w:bookmarkEnd w:id="200"/>
    <w:bookmarkStart w:name="z211" w:id="201"/>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201"/>
    <w:bookmarkStart w:name="z212" w:id="202"/>
    <w:p>
      <w:pPr>
        <w:spacing w:after="0"/>
        <w:ind w:left="0"/>
        <w:jc w:val="both"/>
      </w:pPr>
      <w:r>
        <w:rPr>
          <w:rFonts w:ascii="Times New Roman"/>
          <w:b w:val="false"/>
          <w:i w:val="false"/>
          <w:color w:val="000000"/>
          <w:sz w:val="28"/>
        </w:rPr>
        <w:t>
      целевого назначения объекта;</w:t>
      </w:r>
    </w:p>
    <w:bookmarkEnd w:id="202"/>
    <w:bookmarkStart w:name="z213" w:id="203"/>
    <w:p>
      <w:pPr>
        <w:spacing w:after="0"/>
        <w:ind w:left="0"/>
        <w:jc w:val="both"/>
      </w:pPr>
      <w:r>
        <w:rPr>
          <w:rFonts w:ascii="Times New Roman"/>
          <w:b w:val="false"/>
          <w:i w:val="false"/>
          <w:color w:val="000000"/>
          <w:sz w:val="28"/>
        </w:rPr>
        <w:t>
      иных технических характеристик объекта.</w:t>
      </w:r>
    </w:p>
    <w:bookmarkEnd w:id="203"/>
    <w:bookmarkStart w:name="z214" w:id="204"/>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204"/>
    <w:bookmarkStart w:name="z215" w:id="205"/>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205"/>
    <w:bookmarkStart w:name="z216" w:id="206"/>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206"/>
    <w:bookmarkStart w:name="z217" w:id="207"/>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207"/>
    <w:bookmarkStart w:name="z218" w:id="208"/>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208"/>
    <w:bookmarkStart w:name="z219" w:id="209"/>
    <w:p>
      <w:pPr>
        <w:spacing w:after="0"/>
        <w:ind w:left="0"/>
        <w:jc w:val="both"/>
      </w:pPr>
      <w:r>
        <w:rPr>
          <w:rFonts w:ascii="Times New Roman"/>
          <w:b w:val="false"/>
          <w:i w:val="false"/>
          <w:color w:val="000000"/>
          <w:sz w:val="28"/>
        </w:rPr>
        <w:t>
      наличие детальных и обоснованных расчетов;</w:t>
      </w:r>
    </w:p>
    <w:bookmarkEnd w:id="209"/>
    <w:bookmarkStart w:name="z220" w:id="210"/>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210"/>
    <w:bookmarkStart w:name="z221" w:id="211"/>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211"/>
    <w:bookmarkStart w:name="z222" w:id="212"/>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212"/>
    <w:bookmarkStart w:name="z223" w:id="213"/>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213"/>
    <w:bookmarkStart w:name="z224" w:id="214"/>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214"/>
    <w:bookmarkStart w:name="z225" w:id="215"/>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215"/>
    <w:bookmarkStart w:name="z226" w:id="216"/>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216"/>
    <w:bookmarkStart w:name="z227" w:id="217"/>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217"/>
    <w:bookmarkStart w:name="z228" w:id="218"/>
    <w:p>
      <w:pPr>
        <w:spacing w:after="0"/>
        <w:ind w:left="0"/>
        <w:jc w:val="both"/>
      </w:pPr>
      <w:r>
        <w:rPr>
          <w:rFonts w:ascii="Times New Roman"/>
          <w:b w:val="false"/>
          <w:i w:val="false"/>
          <w:color w:val="000000"/>
          <w:sz w:val="28"/>
        </w:rPr>
        <w:t>
      Банк обеспечивает:</w:t>
      </w:r>
    </w:p>
    <w:bookmarkEnd w:id="218"/>
    <w:bookmarkStart w:name="z229" w:id="219"/>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219"/>
    <w:bookmarkStart w:name="z230" w:id="220"/>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220"/>
    <w:bookmarkStart w:name="z231" w:id="221"/>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221"/>
    <w:bookmarkStart w:name="z232" w:id="222"/>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222"/>
    <w:bookmarkStart w:name="z233" w:id="223"/>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223"/>
    <w:bookmarkStart w:name="z234" w:id="224"/>
    <w:p>
      <w:pPr>
        <w:spacing w:after="0"/>
        <w:ind w:left="0"/>
        <w:jc w:val="both"/>
      </w:pPr>
      <w:r>
        <w:rPr>
          <w:rFonts w:ascii="Times New Roman"/>
          <w:b w:val="false"/>
          <w:i w:val="false"/>
          <w:color w:val="000000"/>
          <w:sz w:val="28"/>
        </w:rPr>
        <w:t>
      тип и подтип залогового обеспечения;</w:t>
      </w:r>
    </w:p>
    <w:bookmarkEnd w:id="224"/>
    <w:bookmarkStart w:name="z235" w:id="225"/>
    <w:p>
      <w:pPr>
        <w:spacing w:after="0"/>
        <w:ind w:left="0"/>
        <w:jc w:val="both"/>
      </w:pPr>
      <w:r>
        <w:rPr>
          <w:rFonts w:ascii="Times New Roman"/>
          <w:b w:val="false"/>
          <w:i w:val="false"/>
          <w:color w:val="000000"/>
          <w:sz w:val="28"/>
        </w:rPr>
        <w:t>
      кадастровый номер объекта оценки (если применимо);</w:t>
      </w:r>
    </w:p>
    <w:bookmarkEnd w:id="225"/>
    <w:bookmarkStart w:name="z236" w:id="226"/>
    <w:p>
      <w:pPr>
        <w:spacing w:after="0"/>
        <w:ind w:left="0"/>
        <w:jc w:val="both"/>
      </w:pPr>
      <w:r>
        <w:rPr>
          <w:rFonts w:ascii="Times New Roman"/>
          <w:b w:val="false"/>
          <w:i w:val="false"/>
          <w:color w:val="000000"/>
          <w:sz w:val="28"/>
        </w:rPr>
        <w:t>
      местонахождение объекта оценки (страна, регион, адрес);</w:t>
      </w:r>
    </w:p>
    <w:bookmarkEnd w:id="226"/>
    <w:bookmarkStart w:name="z237" w:id="227"/>
    <w:p>
      <w:pPr>
        <w:spacing w:after="0"/>
        <w:ind w:left="0"/>
        <w:jc w:val="both"/>
      </w:pPr>
      <w:r>
        <w:rPr>
          <w:rFonts w:ascii="Times New Roman"/>
          <w:b w:val="false"/>
          <w:i w:val="false"/>
          <w:color w:val="000000"/>
          <w:sz w:val="28"/>
        </w:rPr>
        <w:t>
      дата прекращения договора залога в системе банка;</w:t>
      </w:r>
    </w:p>
    <w:bookmarkEnd w:id="227"/>
    <w:bookmarkStart w:name="z238" w:id="228"/>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228"/>
    <w:bookmarkStart w:name="z239" w:id="229"/>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229"/>
    <w:bookmarkStart w:name="z240" w:id="230"/>
    <w:p>
      <w:pPr>
        <w:spacing w:after="0"/>
        <w:ind w:left="0"/>
        <w:jc w:val="both"/>
      </w:pPr>
      <w:r>
        <w:rPr>
          <w:rFonts w:ascii="Times New Roman"/>
          <w:b w:val="false"/>
          <w:i w:val="false"/>
          <w:color w:val="000000"/>
          <w:sz w:val="28"/>
        </w:rPr>
        <w:t>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Постановлением № 269;</w:t>
      </w:r>
    </w:p>
    <w:bookmarkEnd w:id="230"/>
    <w:bookmarkStart w:name="z241" w:id="231"/>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231"/>
    <w:bookmarkStart w:name="z242" w:id="232"/>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232"/>
    <w:bookmarkStart w:name="z243" w:id="233"/>
    <w:p>
      <w:pPr>
        <w:spacing w:after="0"/>
        <w:ind w:left="0"/>
        <w:jc w:val="both"/>
      </w:pPr>
      <w:r>
        <w:rPr>
          <w:rFonts w:ascii="Times New Roman"/>
          <w:b w:val="false"/>
          <w:i w:val="false"/>
          <w:color w:val="000000"/>
          <w:sz w:val="28"/>
        </w:rPr>
        <w:t>
      флаг обременения объекта оценки;</w:t>
      </w:r>
    </w:p>
    <w:bookmarkEnd w:id="233"/>
    <w:bookmarkStart w:name="z244" w:id="234"/>
    <w:p>
      <w:pPr>
        <w:spacing w:after="0"/>
        <w:ind w:left="0"/>
        <w:jc w:val="both"/>
      </w:pPr>
      <w:r>
        <w:rPr>
          <w:rFonts w:ascii="Times New Roman"/>
          <w:b w:val="false"/>
          <w:i w:val="false"/>
          <w:color w:val="000000"/>
          <w:sz w:val="28"/>
        </w:rPr>
        <w:t>
      очередность обременения объекта оценки;</w:t>
      </w:r>
    </w:p>
    <w:bookmarkEnd w:id="234"/>
    <w:bookmarkStart w:name="z245" w:id="235"/>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235"/>
    <w:bookmarkStart w:name="z246" w:id="236"/>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236"/>
    <w:bookmarkStart w:name="z247" w:id="237"/>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237"/>
    <w:bookmarkStart w:name="z248" w:id="238"/>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238"/>
    <w:bookmarkStart w:name="z249" w:id="239"/>
    <w:p>
      <w:pPr>
        <w:spacing w:after="0"/>
        <w:ind w:left="0"/>
        <w:jc w:val="both"/>
      </w:pPr>
      <w:r>
        <w:rPr>
          <w:rFonts w:ascii="Times New Roman"/>
          <w:b w:val="false"/>
          <w:i w:val="false"/>
          <w:color w:val="000000"/>
          <w:sz w:val="28"/>
        </w:rPr>
        <w:t>
      подход к оценке залогового обеспечения;</w:t>
      </w:r>
    </w:p>
    <w:bookmarkEnd w:id="239"/>
    <w:bookmarkStart w:name="z250" w:id="240"/>
    <w:p>
      <w:pPr>
        <w:spacing w:after="0"/>
        <w:ind w:left="0"/>
        <w:jc w:val="both"/>
      </w:pPr>
      <w:r>
        <w:rPr>
          <w:rFonts w:ascii="Times New Roman"/>
          <w:b w:val="false"/>
          <w:i w:val="false"/>
          <w:color w:val="000000"/>
          <w:sz w:val="28"/>
        </w:rPr>
        <w:t>
      используемую единицу площади;</w:t>
      </w:r>
    </w:p>
    <w:bookmarkEnd w:id="240"/>
    <w:bookmarkStart w:name="z251" w:id="241"/>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241"/>
    <w:bookmarkStart w:name="z252" w:id="242"/>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242"/>
    <w:bookmarkStart w:name="z253" w:id="243"/>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243"/>
    <w:bookmarkStart w:name="z254" w:id="244"/>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244"/>
    <w:bookmarkStart w:name="z255" w:id="245"/>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245"/>
    <w:bookmarkStart w:name="z256" w:id="246"/>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246"/>
    <w:bookmarkStart w:name="z257" w:id="247"/>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247"/>
    <w:bookmarkStart w:name="z258" w:id="248"/>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248"/>
    <w:bookmarkStart w:name="z259" w:id="249"/>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249"/>
    <w:bookmarkStart w:name="z260" w:id="250"/>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250"/>
    <w:bookmarkStart w:name="z261" w:id="251"/>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251"/>
    <w:bookmarkStart w:name="z262" w:id="252"/>
    <w:p>
      <w:pPr>
        <w:spacing w:after="0"/>
        <w:ind w:left="0"/>
        <w:jc w:val="both"/>
      </w:pPr>
      <w:r>
        <w:rPr>
          <w:rFonts w:ascii="Times New Roman"/>
          <w:b w:val="false"/>
          <w:i w:val="false"/>
          <w:color w:val="000000"/>
          <w:sz w:val="28"/>
        </w:rPr>
        <w:t>
      Детальный анализ активов включает оценку:</w:t>
      </w:r>
    </w:p>
    <w:bookmarkEnd w:id="252"/>
    <w:bookmarkStart w:name="z263" w:id="253"/>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253"/>
    <w:bookmarkStart w:name="z264" w:id="254"/>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254"/>
    <w:bookmarkStart w:name="z265" w:id="255"/>
    <w:p>
      <w:pPr>
        <w:spacing w:after="0"/>
        <w:ind w:left="0"/>
        <w:jc w:val="both"/>
      </w:pPr>
      <w:r>
        <w:rPr>
          <w:rFonts w:ascii="Times New Roman"/>
          <w:b w:val="false"/>
          <w:i w:val="false"/>
          <w:color w:val="000000"/>
          <w:sz w:val="28"/>
        </w:rPr>
        <w:t>
      величины обязательств, подверженных дефолту (EAD);</w:t>
      </w:r>
    </w:p>
    <w:bookmarkEnd w:id="255"/>
    <w:bookmarkStart w:name="z266" w:id="256"/>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256"/>
    <w:bookmarkStart w:name="z267" w:id="257"/>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257"/>
    <w:bookmarkStart w:name="z268" w:id="258"/>
    <w:p>
      <w:pPr>
        <w:spacing w:after="0"/>
        <w:ind w:left="0"/>
        <w:jc w:val="both"/>
      </w:pPr>
      <w:r>
        <w:rPr>
          <w:rFonts w:ascii="Times New Roman"/>
          <w:b w:val="false"/>
          <w:i w:val="false"/>
          <w:color w:val="000000"/>
          <w:sz w:val="28"/>
        </w:rPr>
        <w:t>
      бизнес-среды и экономических условий.</w:t>
      </w:r>
    </w:p>
    <w:bookmarkEnd w:id="258"/>
    <w:bookmarkStart w:name="z269" w:id="259"/>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259"/>
    <w:bookmarkStart w:name="z270" w:id="260"/>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260"/>
    <w:bookmarkStart w:name="z271" w:id="261"/>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261"/>
    <w:bookmarkStart w:name="z272" w:id="262"/>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262"/>
    <w:bookmarkStart w:name="z273" w:id="26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263"/>
    <w:bookmarkStart w:name="z274" w:id="264"/>
    <w:p>
      <w:pPr>
        <w:spacing w:after="0"/>
        <w:ind w:left="0"/>
        <w:jc w:val="both"/>
      </w:pPr>
      <w:r>
        <w:rPr>
          <w:rFonts w:ascii="Times New Roman"/>
          <w:b w:val="false"/>
          <w:i w:val="false"/>
          <w:color w:val="000000"/>
          <w:sz w:val="28"/>
        </w:rPr>
        <w:t>
      6) наличие политики управления проблемными активами.</w:t>
      </w:r>
    </w:p>
    <w:bookmarkEnd w:id="264"/>
    <w:bookmarkStart w:name="z275" w:id="265"/>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265"/>
    <w:bookmarkStart w:name="z276" w:id="266"/>
    <w:p>
      <w:pPr>
        <w:spacing w:after="0"/>
        <w:ind w:left="0"/>
        <w:jc w:val="both"/>
      </w:pPr>
      <w:r>
        <w:rPr>
          <w:rFonts w:ascii="Times New Roman"/>
          <w:b w:val="false"/>
          <w:i w:val="false"/>
          <w:color w:val="000000"/>
          <w:sz w:val="28"/>
        </w:rPr>
        <w:t>
      определение проблемных активов;</w:t>
      </w:r>
    </w:p>
    <w:bookmarkEnd w:id="266"/>
    <w:bookmarkStart w:name="z277" w:id="267"/>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267"/>
    <w:bookmarkStart w:name="z278" w:id="268"/>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268"/>
    <w:bookmarkStart w:name="z279" w:id="269"/>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269"/>
    <w:bookmarkStart w:name="z280" w:id="270"/>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270"/>
    <w:bookmarkStart w:name="z281" w:id="271"/>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271"/>
    <w:bookmarkStart w:name="z282" w:id="272"/>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272"/>
    <w:bookmarkStart w:name="z283" w:id="273"/>
    <w:p>
      <w:pPr>
        <w:spacing w:after="0"/>
        <w:ind w:left="0"/>
        <w:jc w:val="both"/>
      </w:pPr>
      <w:r>
        <w:rPr>
          <w:rFonts w:ascii="Times New Roman"/>
          <w:b w:val="false"/>
          <w:i w:val="false"/>
          <w:color w:val="000000"/>
          <w:sz w:val="28"/>
        </w:rPr>
        <w:t>
      7) наличие надежной методики формирования провизий.</w:t>
      </w:r>
    </w:p>
    <w:bookmarkEnd w:id="273"/>
    <w:bookmarkStart w:name="z284" w:id="274"/>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274"/>
    <w:bookmarkStart w:name="z285" w:id="275"/>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275"/>
    <w:bookmarkStart w:name="z286" w:id="276"/>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276"/>
    <w:bookmarkStart w:name="z287" w:id="277"/>
    <w:p>
      <w:pPr>
        <w:spacing w:after="0"/>
        <w:ind w:left="0"/>
        <w:jc w:val="both"/>
      </w:pPr>
      <w:r>
        <w:rPr>
          <w:rFonts w:ascii="Times New Roman"/>
          <w:b w:val="false"/>
          <w:i w:val="false"/>
          <w:color w:val="000000"/>
          <w:sz w:val="28"/>
        </w:rPr>
        <w:t>
      валидации методики формирования провизий.</w:t>
      </w:r>
    </w:p>
    <w:bookmarkEnd w:id="277"/>
    <w:bookmarkStart w:name="z288" w:id="278"/>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278"/>
    <w:bookmarkStart w:name="z289" w:id="279"/>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279"/>
    <w:bookmarkStart w:name="z290" w:id="280"/>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280"/>
    <w:bookmarkStart w:name="z291" w:id="281"/>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281"/>
    <w:bookmarkStart w:name="z292" w:id="282"/>
    <w:p>
      <w:pPr>
        <w:spacing w:after="0"/>
        <w:ind w:left="0"/>
        <w:jc w:val="both"/>
      </w:pPr>
      <w:r>
        <w:rPr>
          <w:rFonts w:ascii="Times New Roman"/>
          <w:b w:val="false"/>
          <w:i w:val="false"/>
          <w:color w:val="000000"/>
          <w:sz w:val="28"/>
        </w:rPr>
        <w:t>
      определению кредитного обесценения;</w:t>
      </w:r>
    </w:p>
    <w:bookmarkEnd w:id="282"/>
    <w:bookmarkStart w:name="z293" w:id="283"/>
    <w:p>
      <w:pPr>
        <w:spacing w:after="0"/>
        <w:ind w:left="0"/>
        <w:jc w:val="both"/>
      </w:pPr>
      <w:r>
        <w:rPr>
          <w:rFonts w:ascii="Times New Roman"/>
          <w:b w:val="false"/>
          <w:i w:val="false"/>
          <w:color w:val="000000"/>
          <w:sz w:val="28"/>
        </w:rPr>
        <w:t>
      качеству, глубине и объему используемых данных;</w:t>
      </w:r>
    </w:p>
    <w:bookmarkEnd w:id="283"/>
    <w:bookmarkStart w:name="z294" w:id="284"/>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284"/>
    <w:bookmarkStart w:name="z295" w:id="285"/>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285"/>
    <w:bookmarkStart w:name="z296" w:id="286"/>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286"/>
    <w:bookmarkStart w:name="z297" w:id="287"/>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287"/>
    <w:bookmarkStart w:name="z298" w:id="288"/>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288"/>
    <w:bookmarkStart w:name="z299" w:id="289"/>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289"/>
    <w:bookmarkStart w:name="z300" w:id="290"/>
    <w:p>
      <w:pPr>
        <w:spacing w:after="0"/>
        <w:ind w:left="0"/>
        <w:jc w:val="both"/>
      </w:pPr>
      <w:r>
        <w:rPr>
          <w:rFonts w:ascii="Times New Roman"/>
          <w:b w:val="false"/>
          <w:i w:val="false"/>
          <w:color w:val="000000"/>
          <w:sz w:val="28"/>
        </w:rPr>
        <w:t>
      расчету модели PD по финансовым гарантиям;</w:t>
      </w:r>
    </w:p>
    <w:bookmarkEnd w:id="290"/>
    <w:bookmarkStart w:name="z301" w:id="291"/>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91"/>
    <w:bookmarkStart w:name="z302" w:id="292"/>
    <w:p>
      <w:pPr>
        <w:spacing w:after="0"/>
        <w:ind w:left="0"/>
        <w:jc w:val="both"/>
      </w:pPr>
      <w:r>
        <w:rPr>
          <w:rFonts w:ascii="Times New Roman"/>
          <w:b w:val="false"/>
          <w:i w:val="false"/>
          <w:color w:val="000000"/>
          <w:sz w:val="28"/>
        </w:rPr>
        <w:t>
      В рамках разработки модели требуется:</w:t>
      </w:r>
    </w:p>
    <w:bookmarkEnd w:id="292"/>
    <w:bookmarkStart w:name="z303" w:id="293"/>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293"/>
    <w:bookmarkStart w:name="z304" w:id="294"/>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294"/>
    <w:bookmarkStart w:name="z305" w:id="295"/>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295"/>
    <w:bookmarkStart w:name="z306" w:id="296"/>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96"/>
    <w:bookmarkStart w:name="z307" w:id="297"/>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297"/>
    <w:bookmarkStart w:name="z308" w:id="298"/>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298"/>
    <w:bookmarkStart w:name="z309" w:id="299"/>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299"/>
    <w:bookmarkStart w:name="z310" w:id="300"/>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300"/>
    <w:bookmarkStart w:name="z311" w:id="301"/>
    <w:p>
      <w:pPr>
        <w:spacing w:after="0"/>
        <w:ind w:left="0"/>
        <w:jc w:val="both"/>
      </w:pPr>
      <w:r>
        <w:rPr>
          <w:rFonts w:ascii="Times New Roman"/>
          <w:b w:val="false"/>
          <w:i w:val="false"/>
          <w:color w:val="000000"/>
          <w:sz w:val="28"/>
        </w:rPr>
        <w:t>
      результаты прохождения или не прохождения SPPI теста;</w:t>
      </w:r>
    </w:p>
    <w:bookmarkEnd w:id="301"/>
    <w:bookmarkStart w:name="z312" w:id="302"/>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302"/>
    <w:bookmarkStart w:name="z313" w:id="303"/>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303"/>
    <w:bookmarkStart w:name="z314" w:id="304"/>
    <w:p>
      <w:pPr>
        <w:spacing w:after="0"/>
        <w:ind w:left="0"/>
        <w:jc w:val="both"/>
      </w:pPr>
      <w:r>
        <w:rPr>
          <w:rFonts w:ascii="Times New Roman"/>
          <w:b w:val="false"/>
          <w:i w:val="false"/>
          <w:color w:val="000000"/>
          <w:sz w:val="28"/>
        </w:rPr>
        <w:t>
      стадия обесценения заемщика;</w:t>
      </w:r>
    </w:p>
    <w:bookmarkEnd w:id="304"/>
    <w:bookmarkStart w:name="z315" w:id="305"/>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305"/>
    <w:bookmarkStart w:name="z316" w:id="306"/>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306"/>
    <w:bookmarkStart w:name="z317" w:id="307"/>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307"/>
    <w:bookmarkStart w:name="z318" w:id="308"/>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308"/>
    <w:bookmarkStart w:name="z319" w:id="309"/>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309"/>
    <w:bookmarkStart w:name="z320" w:id="310"/>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310"/>
    <w:bookmarkStart w:name="z321" w:id="311"/>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311"/>
    <w:bookmarkStart w:name="z322" w:id="312"/>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312"/>
    <w:bookmarkStart w:name="z323" w:id="313"/>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313"/>
    <w:bookmarkStart w:name="z324" w:id="314"/>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4"/>
    <w:bookmarkStart w:name="z325" w:id="315"/>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5"/>
    <w:bookmarkStart w:name="z326" w:id="316"/>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6"/>
    <w:bookmarkStart w:name="z327" w:id="317"/>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7"/>
    <w:bookmarkStart w:name="z328" w:id="318"/>
    <w:p>
      <w:pPr>
        <w:spacing w:after="0"/>
        <w:ind w:left="0"/>
        <w:jc w:val="both"/>
      </w:pPr>
      <w:r>
        <w:rPr>
          <w:rFonts w:ascii="Times New Roman"/>
          <w:b w:val="false"/>
          <w:i w:val="false"/>
          <w:color w:val="000000"/>
          <w:sz w:val="28"/>
        </w:rPr>
        <w:t>
      коэффициенты кредитной конверсии;</w:t>
      </w:r>
    </w:p>
    <w:bookmarkEnd w:id="318"/>
    <w:bookmarkStart w:name="z329" w:id="319"/>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319"/>
    <w:bookmarkStart w:name="z330" w:id="320"/>
    <w:p>
      <w:pPr>
        <w:spacing w:after="0"/>
        <w:ind w:left="0"/>
        <w:jc w:val="both"/>
      </w:pPr>
      <w:r>
        <w:rPr>
          <w:rFonts w:ascii="Times New Roman"/>
          <w:b w:val="false"/>
          <w:i w:val="false"/>
          <w:color w:val="000000"/>
          <w:sz w:val="28"/>
        </w:rPr>
        <w:t>
      списанные займы заемщика (за последние 5 (пять) лет);</w:t>
      </w:r>
    </w:p>
    <w:bookmarkEnd w:id="320"/>
    <w:bookmarkStart w:name="z331" w:id="321"/>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321"/>
    <w:bookmarkStart w:name="z332" w:id="322"/>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322"/>
    <w:bookmarkStart w:name="z333" w:id="32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323"/>
    <w:bookmarkStart w:name="z334" w:id="324"/>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324"/>
    <w:bookmarkStart w:name="z335" w:id="325"/>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325"/>
    <w:bookmarkStart w:name="z336" w:id="326"/>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326"/>
    <w:bookmarkStart w:name="z337" w:id="327"/>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327"/>
    <w:bookmarkStart w:name="z338" w:id="328"/>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328"/>
    <w:bookmarkStart w:name="z339" w:id="329"/>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329"/>
    <w:bookmarkStart w:name="z340" w:id="330"/>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330"/>
    <w:bookmarkStart w:name="z341" w:id="331"/>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331"/>
    <w:bookmarkStart w:name="z342" w:id="332"/>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332"/>
    <w:bookmarkStart w:name="z343" w:id="333"/>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333"/>
    <w:bookmarkStart w:name="z344" w:id="334"/>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334"/>
    <w:bookmarkStart w:name="z345" w:id="335"/>
    <w:p>
      <w:pPr>
        <w:spacing w:after="0"/>
        <w:ind w:left="0"/>
        <w:jc w:val="both"/>
      </w:pPr>
      <w:r>
        <w:rPr>
          <w:rFonts w:ascii="Times New Roman"/>
          <w:b w:val="false"/>
          <w:i w:val="false"/>
          <w:color w:val="000000"/>
          <w:sz w:val="28"/>
        </w:rPr>
        <w:t>
      проверка дискриминационной способности модели;</w:t>
      </w:r>
    </w:p>
    <w:bookmarkEnd w:id="335"/>
    <w:bookmarkStart w:name="z346" w:id="336"/>
    <w:p>
      <w:pPr>
        <w:spacing w:after="0"/>
        <w:ind w:left="0"/>
        <w:jc w:val="both"/>
      </w:pPr>
      <w:r>
        <w:rPr>
          <w:rFonts w:ascii="Times New Roman"/>
          <w:b w:val="false"/>
          <w:i w:val="false"/>
          <w:color w:val="000000"/>
          <w:sz w:val="28"/>
        </w:rPr>
        <w:t>
      оценка прогнозной точности модели;</w:t>
      </w:r>
    </w:p>
    <w:bookmarkEnd w:id="336"/>
    <w:bookmarkStart w:name="z347" w:id="337"/>
    <w:p>
      <w:pPr>
        <w:spacing w:after="0"/>
        <w:ind w:left="0"/>
        <w:jc w:val="both"/>
      </w:pPr>
      <w:r>
        <w:rPr>
          <w:rFonts w:ascii="Times New Roman"/>
          <w:b w:val="false"/>
          <w:i w:val="false"/>
          <w:color w:val="000000"/>
          <w:sz w:val="28"/>
        </w:rPr>
        <w:t>
      анализ миграции рейтингов;</w:t>
      </w:r>
    </w:p>
    <w:bookmarkEnd w:id="337"/>
    <w:bookmarkStart w:name="z348" w:id="338"/>
    <w:p>
      <w:pPr>
        <w:spacing w:after="0"/>
        <w:ind w:left="0"/>
        <w:jc w:val="both"/>
      </w:pPr>
      <w:r>
        <w:rPr>
          <w:rFonts w:ascii="Times New Roman"/>
          <w:b w:val="false"/>
          <w:i w:val="false"/>
          <w:color w:val="000000"/>
          <w:sz w:val="28"/>
        </w:rPr>
        <w:t>
      сравнительный анализ рейтингов.</w:t>
      </w:r>
    </w:p>
    <w:bookmarkEnd w:id="338"/>
    <w:bookmarkStart w:name="z349" w:id="339"/>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339"/>
    <w:bookmarkStart w:name="z350" w:id="340"/>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340"/>
    <w:bookmarkStart w:name="z351" w:id="34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341"/>
    <w:bookmarkStart w:name="z352" w:id="342"/>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342"/>
    <w:bookmarkStart w:name="z353" w:id="343"/>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343"/>
    <w:bookmarkStart w:name="z354" w:id="344"/>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344"/>
    <w:bookmarkStart w:name="z355" w:id="345"/>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345"/>
    <w:bookmarkStart w:name="z356" w:id="346"/>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346"/>
    <w:bookmarkStart w:name="z357" w:id="347"/>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347"/>
    <w:bookmarkStart w:name="z358" w:id="348"/>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348"/>
    <w:bookmarkStart w:name="z359" w:id="349"/>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349"/>
    <w:bookmarkStart w:name="z360" w:id="350"/>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350"/>
    <w:bookmarkStart w:name="z361" w:id="351"/>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351"/>
    <w:bookmarkStart w:name="z362" w:id="352"/>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352"/>
    <w:bookmarkStart w:name="z363" w:id="353"/>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353"/>
    <w:bookmarkStart w:name="z364" w:id="354"/>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354"/>
    <w:bookmarkStart w:name="z365" w:id="355"/>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355"/>
    <w:bookmarkStart w:name="z366" w:id="356"/>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356"/>
    <w:bookmarkStart w:name="z367" w:id="357"/>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357"/>
    <w:bookmarkStart w:name="z368" w:id="358"/>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358"/>
    <w:bookmarkStart w:name="z369" w:id="359"/>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359"/>
    <w:bookmarkStart w:name="z370" w:id="360"/>
    <w:p>
      <w:pPr>
        <w:spacing w:after="0"/>
        <w:ind w:left="0"/>
        <w:jc w:val="both"/>
      </w:pPr>
      <w:r>
        <w:rPr>
          <w:rFonts w:ascii="Times New Roman"/>
          <w:b w:val="false"/>
          <w:i w:val="false"/>
          <w:color w:val="000000"/>
          <w:sz w:val="28"/>
        </w:rPr>
        <w:t>
      появлением новых сегментов рынка и продуктов;</w:t>
      </w:r>
    </w:p>
    <w:bookmarkEnd w:id="360"/>
    <w:bookmarkStart w:name="z371" w:id="361"/>
    <w:p>
      <w:pPr>
        <w:spacing w:after="0"/>
        <w:ind w:left="0"/>
        <w:jc w:val="both"/>
      </w:pPr>
      <w:r>
        <w:rPr>
          <w:rFonts w:ascii="Times New Roman"/>
          <w:b w:val="false"/>
          <w:i w:val="false"/>
          <w:color w:val="000000"/>
          <w:sz w:val="28"/>
        </w:rPr>
        <w:t>
      изменениями концентрации кредитного риска;</w:t>
      </w:r>
    </w:p>
    <w:bookmarkEnd w:id="361"/>
    <w:bookmarkStart w:name="z372" w:id="362"/>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362"/>
    <w:bookmarkStart w:name="z373" w:id="363"/>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363"/>
    <w:bookmarkStart w:name="z374" w:id="364"/>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364"/>
    <w:bookmarkStart w:name="z375" w:id="365"/>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365"/>
    <w:bookmarkStart w:name="z376" w:id="366"/>
    <w:p>
      <w:pPr>
        <w:spacing w:after="0"/>
        <w:ind w:left="0"/>
        <w:jc w:val="both"/>
      </w:pPr>
      <w:r>
        <w:rPr>
          <w:rFonts w:ascii="Times New Roman"/>
          <w:b w:val="false"/>
          <w:i w:val="false"/>
          <w:color w:val="000000"/>
          <w:sz w:val="28"/>
        </w:rPr>
        <w:t>
      формирование и ведение кредитного досье.</w:t>
      </w:r>
    </w:p>
    <w:bookmarkEnd w:id="366"/>
    <w:bookmarkStart w:name="z377" w:id="367"/>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367"/>
    <w:bookmarkStart w:name="z378" w:id="368"/>
    <w:p>
      <w:pPr>
        <w:spacing w:after="0"/>
        <w:ind w:left="0"/>
        <w:jc w:val="both"/>
      </w:pPr>
      <w:r>
        <w:rPr>
          <w:rFonts w:ascii="Times New Roman"/>
          <w:b w:val="false"/>
          <w:i w:val="false"/>
          <w:color w:val="000000"/>
          <w:sz w:val="28"/>
        </w:rPr>
        <w:t>
      документы по идентификации заемщика:</w:t>
      </w:r>
    </w:p>
    <w:bookmarkEnd w:id="368"/>
    <w:bookmarkStart w:name="z379" w:id="369"/>
    <w:p>
      <w:pPr>
        <w:spacing w:after="0"/>
        <w:ind w:left="0"/>
        <w:jc w:val="both"/>
      </w:pPr>
      <w:r>
        <w:rPr>
          <w:rFonts w:ascii="Times New Roman"/>
          <w:b w:val="false"/>
          <w:i w:val="false"/>
          <w:color w:val="000000"/>
          <w:sz w:val="28"/>
        </w:rPr>
        <w:t>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пунктом 3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369"/>
    <w:bookmarkStart w:name="z380" w:id="370"/>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370"/>
    <w:bookmarkStart w:name="z381" w:id="371"/>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371"/>
    <w:bookmarkStart w:name="z382" w:id="372"/>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372"/>
    <w:bookmarkStart w:name="z383" w:id="373"/>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373"/>
    <w:bookmarkStart w:name="z384" w:id="374"/>
    <w:p>
      <w:pPr>
        <w:spacing w:after="0"/>
        <w:ind w:left="0"/>
        <w:jc w:val="both"/>
      </w:pPr>
      <w:r>
        <w:rPr>
          <w:rFonts w:ascii="Times New Roman"/>
          <w:b w:val="false"/>
          <w:i w:val="false"/>
          <w:color w:val="000000"/>
          <w:sz w:val="28"/>
        </w:rPr>
        <w:t>
      Для целей настоящего пункта:</w:t>
      </w:r>
    </w:p>
    <w:bookmarkEnd w:id="374"/>
    <w:bookmarkStart w:name="z385" w:id="375"/>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375"/>
    <w:bookmarkStart w:name="z386" w:id="376"/>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376"/>
    <w:bookmarkStart w:name="z387" w:id="377"/>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377"/>
    <w:bookmarkStart w:name="z388" w:id="378"/>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378"/>
    <w:bookmarkStart w:name="z389" w:id="379"/>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379"/>
    <w:bookmarkStart w:name="z390" w:id="380"/>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380"/>
    <w:bookmarkStart w:name="z391" w:id="381"/>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381"/>
    <w:bookmarkStart w:name="z392" w:id="382"/>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382"/>
    <w:bookmarkStart w:name="z393" w:id="383"/>
    <w:p>
      <w:pPr>
        <w:spacing w:after="0"/>
        <w:ind w:left="0"/>
        <w:jc w:val="both"/>
      </w:pPr>
      <w:r>
        <w:rPr>
          <w:rFonts w:ascii="Times New Roman"/>
          <w:b w:val="false"/>
          <w:i w:val="false"/>
          <w:color w:val="000000"/>
          <w:sz w:val="28"/>
        </w:rPr>
        <w:t>
      отчет оценщика об оценке недвижимого имущества;</w:t>
      </w:r>
    </w:p>
    <w:bookmarkEnd w:id="383"/>
    <w:bookmarkStart w:name="z394" w:id="384"/>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384"/>
    <w:bookmarkStart w:name="z395" w:id="385"/>
    <w:p>
      <w:pPr>
        <w:spacing w:after="0"/>
        <w:ind w:left="0"/>
        <w:jc w:val="both"/>
      </w:pPr>
      <w:r>
        <w:rPr>
          <w:rFonts w:ascii="Times New Roman"/>
          <w:b w:val="false"/>
          <w:i w:val="false"/>
          <w:color w:val="000000"/>
          <w:sz w:val="28"/>
        </w:rPr>
        <w:t>
      документы, подтверждающие права на объект залога;</w:t>
      </w:r>
    </w:p>
    <w:bookmarkEnd w:id="385"/>
    <w:bookmarkStart w:name="z396" w:id="386"/>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386"/>
    <w:bookmarkStart w:name="z397" w:id="387"/>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387"/>
    <w:bookmarkStart w:name="z398" w:id="388"/>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388"/>
    <w:bookmarkStart w:name="z399" w:id="389"/>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389"/>
    <w:bookmarkStart w:name="z400" w:id="390"/>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390"/>
    <w:bookmarkStart w:name="z401" w:id="391"/>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391"/>
    <w:bookmarkStart w:name="z402" w:id="392"/>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392"/>
    <w:bookmarkStart w:name="z403" w:id="393"/>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393"/>
    <w:bookmarkStart w:name="z404" w:id="394"/>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394"/>
    <w:bookmarkStart w:name="z405" w:id="395"/>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395"/>
    <w:bookmarkStart w:name="z406" w:id="396"/>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396"/>
    <w:bookmarkStart w:name="z407" w:id="397"/>
    <w:p>
      <w:pPr>
        <w:spacing w:after="0"/>
        <w:ind w:left="0"/>
        <w:jc w:val="both"/>
      </w:pPr>
      <w:r>
        <w:rPr>
          <w:rFonts w:ascii="Times New Roman"/>
          <w:b w:val="false"/>
          <w:i w:val="false"/>
          <w:color w:val="000000"/>
          <w:sz w:val="28"/>
        </w:rPr>
        <w:t>
      о мониторинге и контроле за соблюдением лимитов;</w:t>
      </w:r>
    </w:p>
    <w:bookmarkEnd w:id="397"/>
    <w:bookmarkStart w:name="z408" w:id="398"/>
    <w:p>
      <w:pPr>
        <w:spacing w:after="0"/>
        <w:ind w:left="0"/>
        <w:jc w:val="both"/>
      </w:pPr>
      <w:r>
        <w:rPr>
          <w:rFonts w:ascii="Times New Roman"/>
          <w:b w:val="false"/>
          <w:i w:val="false"/>
          <w:color w:val="000000"/>
          <w:sz w:val="28"/>
        </w:rPr>
        <w:t>
      об отклонениях от политики и лимитов.";</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410" w:id="399"/>
    <w:p>
      <w:pPr>
        <w:spacing w:after="0"/>
        <w:ind w:left="0"/>
        <w:jc w:val="both"/>
      </w:pPr>
      <w:r>
        <w:rPr>
          <w:rFonts w:ascii="Times New Roman"/>
          <w:b w:val="false"/>
          <w:i w:val="false"/>
          <w:color w:val="000000"/>
          <w:sz w:val="28"/>
        </w:rPr>
        <w:t>
      "45. Функционирование системы управления рыночным риском осуществляется на основе следующих основных компонентов, но не ограничиваясь ими:</w:t>
      </w:r>
    </w:p>
    <w:bookmarkEnd w:id="399"/>
    <w:bookmarkStart w:name="z411" w:id="400"/>
    <w:p>
      <w:pPr>
        <w:spacing w:after="0"/>
        <w:ind w:left="0"/>
        <w:jc w:val="both"/>
      </w:pPr>
      <w:r>
        <w:rPr>
          <w:rFonts w:ascii="Times New Roman"/>
          <w:b w:val="false"/>
          <w:i w:val="false"/>
          <w:color w:val="000000"/>
          <w:sz w:val="28"/>
        </w:rPr>
        <w:t>
      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bookmarkEnd w:id="400"/>
    <w:bookmarkStart w:name="z412" w:id="401"/>
    <w:p>
      <w:pPr>
        <w:spacing w:after="0"/>
        <w:ind w:left="0"/>
        <w:jc w:val="both"/>
      </w:pPr>
      <w:r>
        <w:rPr>
          <w:rFonts w:ascii="Times New Roman"/>
          <w:b w:val="false"/>
          <w:i w:val="false"/>
          <w:color w:val="000000"/>
          <w:sz w:val="28"/>
        </w:rPr>
        <w:t>
      Стратегия инвестиционной деятельности отвечает следующим основным принципам:</w:t>
      </w:r>
    </w:p>
    <w:bookmarkEnd w:id="401"/>
    <w:bookmarkStart w:name="z413" w:id="402"/>
    <w:p>
      <w:pPr>
        <w:spacing w:after="0"/>
        <w:ind w:left="0"/>
        <w:jc w:val="both"/>
      </w:pPr>
      <w:r>
        <w:rPr>
          <w:rFonts w:ascii="Times New Roman"/>
          <w:b w:val="false"/>
          <w:i w:val="false"/>
          <w:color w:val="000000"/>
          <w:sz w:val="28"/>
        </w:rPr>
        <w:t>
      содержание соответствует общей стратегии банка по целям, направлениям и срокам реализации;</w:t>
      </w:r>
    </w:p>
    <w:bookmarkEnd w:id="402"/>
    <w:bookmarkStart w:name="z414" w:id="403"/>
    <w:p>
      <w:pPr>
        <w:spacing w:after="0"/>
        <w:ind w:left="0"/>
        <w:jc w:val="both"/>
      </w:pPr>
      <w:r>
        <w:rPr>
          <w:rFonts w:ascii="Times New Roman"/>
          <w:b w:val="false"/>
          <w:i w:val="false"/>
          <w:color w:val="000000"/>
          <w:sz w:val="28"/>
        </w:rPr>
        <w:t>
      наличие взаимосвязи между тактическими и стратегическими процессами управления инвестиционной деятельностью банка;</w:t>
      </w:r>
    </w:p>
    <w:bookmarkEnd w:id="403"/>
    <w:bookmarkStart w:name="z415" w:id="404"/>
    <w:p>
      <w:pPr>
        <w:spacing w:after="0"/>
        <w:ind w:left="0"/>
        <w:jc w:val="both"/>
      </w:pPr>
      <w:r>
        <w:rPr>
          <w:rFonts w:ascii="Times New Roman"/>
          <w:b w:val="false"/>
          <w:i w:val="false"/>
          <w:color w:val="000000"/>
          <w:sz w:val="28"/>
        </w:rPr>
        <w:t>
      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bookmarkEnd w:id="404"/>
    <w:bookmarkStart w:name="z416" w:id="405"/>
    <w:p>
      <w:pPr>
        <w:spacing w:after="0"/>
        <w:ind w:left="0"/>
        <w:jc w:val="both"/>
      </w:pPr>
      <w:r>
        <w:rPr>
          <w:rFonts w:ascii="Times New Roman"/>
          <w:b w:val="false"/>
          <w:i w:val="false"/>
          <w:color w:val="000000"/>
          <w:sz w:val="28"/>
        </w:rPr>
        <w:t>
      формирование структуры активов и пассивов с учетом исполнения требований, методов и процедур по управлению рыночным риском;</w:t>
      </w:r>
    </w:p>
    <w:bookmarkEnd w:id="405"/>
    <w:bookmarkStart w:name="z417" w:id="406"/>
    <w:p>
      <w:pPr>
        <w:spacing w:after="0"/>
        <w:ind w:left="0"/>
        <w:jc w:val="both"/>
      </w:pPr>
      <w:r>
        <w:rPr>
          <w:rFonts w:ascii="Times New Roman"/>
          <w:b w:val="false"/>
          <w:i w:val="false"/>
          <w:color w:val="000000"/>
          <w:sz w:val="28"/>
        </w:rPr>
        <w:t>
      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bookmarkEnd w:id="406"/>
    <w:bookmarkStart w:name="z418" w:id="407"/>
    <w:p>
      <w:pPr>
        <w:spacing w:after="0"/>
        <w:ind w:left="0"/>
        <w:jc w:val="both"/>
      </w:pPr>
      <w:r>
        <w:rPr>
          <w:rFonts w:ascii="Times New Roman"/>
          <w:b w:val="false"/>
          <w:i w:val="false"/>
          <w:color w:val="000000"/>
          <w:sz w:val="28"/>
        </w:rPr>
        <w:t>
      Банк разрабатывает процесс управления рыночным риском, который включает, но не ограничиваясь, следующее:</w:t>
      </w:r>
    </w:p>
    <w:bookmarkEnd w:id="407"/>
    <w:bookmarkStart w:name="z419" w:id="408"/>
    <w:p>
      <w:pPr>
        <w:spacing w:after="0"/>
        <w:ind w:left="0"/>
        <w:jc w:val="both"/>
      </w:pPr>
      <w:r>
        <w:rPr>
          <w:rFonts w:ascii="Times New Roman"/>
          <w:b w:val="false"/>
          <w:i w:val="false"/>
          <w:color w:val="000000"/>
          <w:sz w:val="28"/>
        </w:rPr>
        <w:t>
      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bookmarkEnd w:id="408"/>
    <w:bookmarkStart w:name="z420" w:id="409"/>
    <w:p>
      <w:pPr>
        <w:spacing w:after="0"/>
        <w:ind w:left="0"/>
        <w:jc w:val="both"/>
      </w:pPr>
      <w:r>
        <w:rPr>
          <w:rFonts w:ascii="Times New Roman"/>
          <w:b w:val="false"/>
          <w:i w:val="false"/>
          <w:color w:val="000000"/>
          <w:sz w:val="28"/>
        </w:rPr>
        <w:t>
      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bookmarkEnd w:id="409"/>
    <w:bookmarkStart w:name="z421" w:id="410"/>
    <w:p>
      <w:pPr>
        <w:spacing w:after="0"/>
        <w:ind w:left="0"/>
        <w:jc w:val="both"/>
      </w:pPr>
      <w:r>
        <w:rPr>
          <w:rFonts w:ascii="Times New Roman"/>
          <w:b w:val="false"/>
          <w:i w:val="false"/>
          <w:color w:val="000000"/>
          <w:sz w:val="28"/>
        </w:rPr>
        <w:t>
      внутренний порядок и процедуры выявления, измерения, мониторинга и контроля за уровнем рыночного риска.</w:t>
      </w:r>
    </w:p>
    <w:bookmarkEnd w:id="410"/>
    <w:bookmarkStart w:name="z422" w:id="411"/>
    <w:p>
      <w:pPr>
        <w:spacing w:after="0"/>
        <w:ind w:left="0"/>
        <w:jc w:val="both"/>
      </w:pPr>
      <w:r>
        <w:rPr>
          <w:rFonts w:ascii="Times New Roman"/>
          <w:b w:val="false"/>
          <w:i w:val="false"/>
          <w:color w:val="000000"/>
          <w:sz w:val="28"/>
        </w:rPr>
        <w:t>
      Процедуры выявления, измерения, мониторинга и контроля за рыночным риском:</w:t>
      </w:r>
    </w:p>
    <w:bookmarkEnd w:id="411"/>
    <w:bookmarkStart w:name="z423" w:id="412"/>
    <w:p>
      <w:pPr>
        <w:spacing w:after="0"/>
        <w:ind w:left="0"/>
        <w:jc w:val="both"/>
      </w:pPr>
      <w:r>
        <w:rPr>
          <w:rFonts w:ascii="Times New Roman"/>
          <w:b w:val="false"/>
          <w:i w:val="false"/>
          <w:color w:val="000000"/>
          <w:sz w:val="28"/>
        </w:rPr>
        <w:t>
      охватывают все виды активов, обязательств, внебалансовые позиции;</w:t>
      </w:r>
    </w:p>
    <w:bookmarkEnd w:id="412"/>
    <w:bookmarkStart w:name="z424" w:id="413"/>
    <w:p>
      <w:pPr>
        <w:spacing w:after="0"/>
        <w:ind w:left="0"/>
        <w:jc w:val="both"/>
      </w:pPr>
      <w:r>
        <w:rPr>
          <w:rFonts w:ascii="Times New Roman"/>
          <w:b w:val="false"/>
          <w:i w:val="false"/>
          <w:color w:val="000000"/>
          <w:sz w:val="28"/>
        </w:rPr>
        <w:t>
      охватывают все виды рыночного риска и их источники;</w:t>
      </w:r>
    </w:p>
    <w:bookmarkEnd w:id="413"/>
    <w:bookmarkStart w:name="z425" w:id="414"/>
    <w:p>
      <w:pPr>
        <w:spacing w:after="0"/>
        <w:ind w:left="0"/>
        <w:jc w:val="both"/>
      </w:pPr>
      <w:r>
        <w:rPr>
          <w:rFonts w:ascii="Times New Roman"/>
          <w:b w:val="false"/>
          <w:i w:val="false"/>
          <w:color w:val="000000"/>
          <w:sz w:val="28"/>
        </w:rPr>
        <w:t>
      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bookmarkEnd w:id="414"/>
    <w:bookmarkStart w:name="z426" w:id="415"/>
    <w:p>
      <w:pPr>
        <w:spacing w:after="0"/>
        <w:ind w:left="0"/>
        <w:jc w:val="both"/>
      </w:pPr>
      <w:r>
        <w:rPr>
          <w:rFonts w:ascii="Times New Roman"/>
          <w:b w:val="false"/>
          <w:i w:val="false"/>
          <w:color w:val="000000"/>
          <w:sz w:val="28"/>
        </w:rPr>
        <w:t>
      позволяют своевременно идентифицировать рыночный риск и принимать меры в ответ на неблагоприятные изменения рыночных условий.</w:t>
      </w:r>
    </w:p>
    <w:bookmarkEnd w:id="415"/>
    <w:bookmarkStart w:name="z427" w:id="416"/>
    <w:p>
      <w:pPr>
        <w:spacing w:after="0"/>
        <w:ind w:left="0"/>
        <w:jc w:val="both"/>
      </w:pPr>
      <w:r>
        <w:rPr>
          <w:rFonts w:ascii="Times New Roman"/>
          <w:b w:val="false"/>
          <w:i w:val="false"/>
          <w:color w:val="000000"/>
          <w:sz w:val="28"/>
        </w:rPr>
        <w:t>
      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bookmarkEnd w:id="416"/>
    <w:bookmarkStart w:name="z428" w:id="417"/>
    <w:p>
      <w:pPr>
        <w:spacing w:after="0"/>
        <w:ind w:left="0"/>
        <w:jc w:val="both"/>
      </w:pPr>
      <w:r>
        <w:rPr>
          <w:rFonts w:ascii="Times New Roman"/>
          <w:b w:val="false"/>
          <w:i w:val="false"/>
          <w:color w:val="000000"/>
          <w:sz w:val="28"/>
        </w:rPr>
        <w:t>
      В отношении банковской книги банк отдельно проводит выявление, измерение (оценку), мониторинг и контроль процентного риска.</w:t>
      </w:r>
    </w:p>
    <w:bookmarkEnd w:id="417"/>
    <w:bookmarkStart w:name="z429" w:id="418"/>
    <w:p>
      <w:pPr>
        <w:spacing w:after="0"/>
        <w:ind w:left="0"/>
        <w:jc w:val="both"/>
      </w:pPr>
      <w:r>
        <w:rPr>
          <w:rFonts w:ascii="Times New Roman"/>
          <w:b w:val="false"/>
          <w:i w:val="false"/>
          <w:color w:val="000000"/>
          <w:sz w:val="28"/>
        </w:rPr>
        <w:t>
      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bookmarkEnd w:id="418"/>
    <w:bookmarkStart w:name="z430" w:id="419"/>
    <w:p>
      <w:pPr>
        <w:spacing w:after="0"/>
        <w:ind w:left="0"/>
        <w:jc w:val="both"/>
      </w:pPr>
      <w:r>
        <w:rPr>
          <w:rFonts w:ascii="Times New Roman"/>
          <w:b w:val="false"/>
          <w:i w:val="false"/>
          <w:color w:val="000000"/>
          <w:sz w:val="28"/>
        </w:rPr>
        <w:t>
      количественную оценку изменения экономической стоимости банка (economic value of equity, EVE),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bookmarkEnd w:id="419"/>
    <w:bookmarkStart w:name="z431" w:id="420"/>
    <w:p>
      <w:pPr>
        <w:spacing w:after="0"/>
        <w:ind w:left="0"/>
        <w:jc w:val="both"/>
      </w:pPr>
      <w:r>
        <w:rPr>
          <w:rFonts w:ascii="Times New Roman"/>
          <w:b w:val="false"/>
          <w:i w:val="false"/>
          <w:color w:val="000000"/>
          <w:sz w:val="28"/>
        </w:rPr>
        <w:t>
      количественную оценку изменения чистого процентного дохода (net interest income, NII),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bookmarkEnd w:id="420"/>
    <w:bookmarkStart w:name="z432" w:id="421"/>
    <w:p>
      <w:pPr>
        <w:spacing w:after="0"/>
        <w:ind w:left="0"/>
        <w:jc w:val="both"/>
      </w:pPr>
      <w:r>
        <w:rPr>
          <w:rFonts w:ascii="Times New Roman"/>
          <w:b w:val="false"/>
          <w:i w:val="false"/>
          <w:color w:val="000000"/>
          <w:sz w:val="28"/>
        </w:rPr>
        <w:t>
      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bookmarkEnd w:id="421"/>
    <w:bookmarkStart w:name="z433" w:id="422"/>
    <w:p>
      <w:pPr>
        <w:spacing w:after="0"/>
        <w:ind w:left="0"/>
        <w:jc w:val="both"/>
      </w:pPr>
      <w:r>
        <w:rPr>
          <w:rFonts w:ascii="Times New Roman"/>
          <w:b w:val="false"/>
          <w:i w:val="false"/>
          <w:color w:val="000000"/>
          <w:sz w:val="28"/>
        </w:rPr>
        <w:t>
      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bookmarkEnd w:id="422"/>
    <w:bookmarkStart w:name="z434" w:id="423"/>
    <w:p>
      <w:pPr>
        <w:spacing w:after="0"/>
        <w:ind w:left="0"/>
        <w:jc w:val="both"/>
      </w:pPr>
      <w:r>
        <w:rPr>
          <w:rFonts w:ascii="Times New Roman"/>
          <w:b w:val="false"/>
          <w:i w:val="false"/>
          <w:color w:val="000000"/>
          <w:sz w:val="28"/>
        </w:rPr>
        <w:t>
      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bookmarkEnd w:id="423"/>
    <w:bookmarkStart w:name="z435" w:id="424"/>
    <w:p>
      <w:pPr>
        <w:spacing w:after="0"/>
        <w:ind w:left="0"/>
        <w:jc w:val="both"/>
      </w:pPr>
      <w:r>
        <w:rPr>
          <w:rFonts w:ascii="Times New Roman"/>
          <w:b w:val="false"/>
          <w:i w:val="false"/>
          <w:color w:val="000000"/>
          <w:sz w:val="28"/>
        </w:rPr>
        <w:t>
      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bookmarkEnd w:id="424"/>
    <w:bookmarkStart w:name="z436" w:id="425"/>
    <w:p>
      <w:pPr>
        <w:spacing w:after="0"/>
        <w:ind w:left="0"/>
        <w:jc w:val="both"/>
      </w:pPr>
      <w:r>
        <w:rPr>
          <w:rFonts w:ascii="Times New Roman"/>
          <w:b w:val="false"/>
          <w:i w:val="false"/>
          <w:color w:val="000000"/>
          <w:sz w:val="28"/>
        </w:rPr>
        <w:t>
      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управлению рисками банка для принятия необходимых решений.</w:t>
      </w:r>
    </w:p>
    <w:bookmarkEnd w:id="425"/>
    <w:bookmarkStart w:name="z437" w:id="426"/>
    <w:p>
      <w:pPr>
        <w:spacing w:after="0"/>
        <w:ind w:left="0"/>
        <w:jc w:val="both"/>
      </w:pPr>
      <w:r>
        <w:rPr>
          <w:rFonts w:ascii="Times New Roman"/>
          <w:b w:val="false"/>
          <w:i w:val="false"/>
          <w:color w:val="000000"/>
          <w:sz w:val="28"/>
        </w:rPr>
        <w:t>
      В целях минимизации рыночного риска банк устанавливает:</w:t>
      </w:r>
    </w:p>
    <w:bookmarkEnd w:id="426"/>
    <w:bookmarkStart w:name="z438" w:id="427"/>
    <w:p>
      <w:pPr>
        <w:spacing w:after="0"/>
        <w:ind w:left="0"/>
        <w:jc w:val="both"/>
      </w:pPr>
      <w:r>
        <w:rPr>
          <w:rFonts w:ascii="Times New Roman"/>
          <w:b w:val="false"/>
          <w:i w:val="false"/>
          <w:color w:val="000000"/>
          <w:sz w:val="28"/>
        </w:rPr>
        <w:t>
      уровни риск-аппетита по валютному, ценовому и процентному рискам в соответствии с главой 3 Правил;</w:t>
      </w:r>
    </w:p>
    <w:bookmarkEnd w:id="427"/>
    <w:bookmarkStart w:name="z439" w:id="428"/>
    <w:p>
      <w:pPr>
        <w:spacing w:after="0"/>
        <w:ind w:left="0"/>
        <w:jc w:val="both"/>
      </w:pPr>
      <w:r>
        <w:rPr>
          <w:rFonts w:ascii="Times New Roman"/>
          <w:b w:val="false"/>
          <w:i w:val="false"/>
          <w:color w:val="000000"/>
          <w:sz w:val="28"/>
        </w:rPr>
        <w:t>
      постоянный контроль за соблюдением установленных уровней риск-аппетита;</w:t>
      </w:r>
    </w:p>
    <w:bookmarkEnd w:id="428"/>
    <w:bookmarkStart w:name="z440" w:id="429"/>
    <w:p>
      <w:pPr>
        <w:spacing w:after="0"/>
        <w:ind w:left="0"/>
        <w:jc w:val="both"/>
      </w:pPr>
      <w:r>
        <w:rPr>
          <w:rFonts w:ascii="Times New Roman"/>
          <w:b w:val="false"/>
          <w:i w:val="false"/>
          <w:color w:val="000000"/>
          <w:sz w:val="28"/>
        </w:rPr>
        <w:t>
      процедуры незамедлительного информирования совета директоров, комитета по вопросам управления рисками, правления банка и других заинтересованных структурных подразделений о достижении предельных значений и (или) нарушениях установленных уровней риск-аппетита;</w:t>
      </w:r>
    </w:p>
    <w:bookmarkEnd w:id="429"/>
    <w:bookmarkStart w:name="z441" w:id="430"/>
    <w:p>
      <w:pPr>
        <w:spacing w:after="0"/>
        <w:ind w:left="0"/>
        <w:jc w:val="both"/>
      </w:pPr>
      <w:r>
        <w:rPr>
          <w:rFonts w:ascii="Times New Roman"/>
          <w:b w:val="false"/>
          <w:i w:val="false"/>
          <w:color w:val="000000"/>
          <w:sz w:val="28"/>
        </w:rPr>
        <w:t>
      меры по снижению рыночного риска, принимаемые при достижении уровней риск-аппетита;</w:t>
      </w:r>
    </w:p>
    <w:bookmarkEnd w:id="430"/>
    <w:bookmarkStart w:name="z442" w:id="431"/>
    <w:p>
      <w:pPr>
        <w:spacing w:after="0"/>
        <w:ind w:left="0"/>
        <w:jc w:val="both"/>
      </w:pPr>
      <w:r>
        <w:rPr>
          <w:rFonts w:ascii="Times New Roman"/>
          <w:b w:val="false"/>
          <w:i w:val="false"/>
          <w:color w:val="000000"/>
          <w:sz w:val="28"/>
        </w:rPr>
        <w:t>
      3) процедуры управления рыночным риском при:</w:t>
      </w:r>
    </w:p>
    <w:bookmarkEnd w:id="431"/>
    <w:bookmarkStart w:name="z443" w:id="432"/>
    <w:p>
      <w:pPr>
        <w:spacing w:after="0"/>
        <w:ind w:left="0"/>
        <w:jc w:val="both"/>
      </w:pPr>
      <w:r>
        <w:rPr>
          <w:rFonts w:ascii="Times New Roman"/>
          <w:b w:val="false"/>
          <w:i w:val="false"/>
          <w:color w:val="000000"/>
          <w:sz w:val="28"/>
        </w:rPr>
        <w:t>
      изменении структуры финансовых инструментов, их количественных и стоимостных показателей;</w:t>
      </w:r>
    </w:p>
    <w:bookmarkEnd w:id="432"/>
    <w:bookmarkStart w:name="z444" w:id="433"/>
    <w:p>
      <w:pPr>
        <w:spacing w:after="0"/>
        <w:ind w:left="0"/>
        <w:jc w:val="both"/>
      </w:pPr>
      <w:r>
        <w:rPr>
          <w:rFonts w:ascii="Times New Roman"/>
          <w:b w:val="false"/>
          <w:i w:val="false"/>
          <w:color w:val="000000"/>
          <w:sz w:val="28"/>
        </w:rPr>
        <w:t>
      разработке и внедрении новых технологий и условий осуществления банковских операций и других сделок, иных финансовых инноваций и технологий;</w:t>
      </w:r>
    </w:p>
    <w:bookmarkEnd w:id="433"/>
    <w:bookmarkStart w:name="z445" w:id="434"/>
    <w:p>
      <w:pPr>
        <w:spacing w:after="0"/>
        <w:ind w:left="0"/>
        <w:jc w:val="both"/>
      </w:pPr>
      <w:r>
        <w:rPr>
          <w:rFonts w:ascii="Times New Roman"/>
          <w:b w:val="false"/>
          <w:i w:val="false"/>
          <w:color w:val="000000"/>
          <w:sz w:val="28"/>
        </w:rPr>
        <w:t>
      при выходе на новые рынки;</w:t>
      </w:r>
    </w:p>
    <w:bookmarkEnd w:id="434"/>
    <w:bookmarkStart w:name="z446" w:id="435"/>
    <w:p>
      <w:pPr>
        <w:spacing w:after="0"/>
        <w:ind w:left="0"/>
        <w:jc w:val="both"/>
      </w:pPr>
      <w:r>
        <w:rPr>
          <w:rFonts w:ascii="Times New Roman"/>
          <w:b w:val="false"/>
          <w:i w:val="false"/>
          <w:color w:val="000000"/>
          <w:sz w:val="28"/>
        </w:rPr>
        <w:t>
      4) методы и критерии хеджирования рисков, включая установление критериев эффективности (оптимальности) и стоимости хеджирования.</w:t>
      </w:r>
    </w:p>
    <w:bookmarkEnd w:id="435"/>
    <w:bookmarkStart w:name="z447" w:id="436"/>
    <w:p>
      <w:pPr>
        <w:spacing w:after="0"/>
        <w:ind w:left="0"/>
        <w:jc w:val="both"/>
      </w:pPr>
      <w:r>
        <w:rPr>
          <w:rFonts w:ascii="Times New Roman"/>
          <w:b w:val="false"/>
          <w:i w:val="false"/>
          <w:color w:val="000000"/>
          <w:sz w:val="28"/>
        </w:rPr>
        <w:t>
      Банк разрабатывает и реализует стратегию хеджирования для каждого вида рыночного риска, которая содержит:</w:t>
      </w:r>
    </w:p>
    <w:bookmarkEnd w:id="436"/>
    <w:bookmarkStart w:name="z448" w:id="437"/>
    <w:p>
      <w:pPr>
        <w:spacing w:after="0"/>
        <w:ind w:left="0"/>
        <w:jc w:val="both"/>
      </w:pPr>
      <w:r>
        <w:rPr>
          <w:rFonts w:ascii="Times New Roman"/>
          <w:b w:val="false"/>
          <w:i w:val="false"/>
          <w:color w:val="000000"/>
          <w:sz w:val="28"/>
        </w:rPr>
        <w:t>
      хеджируемые статьи;</w:t>
      </w:r>
    </w:p>
    <w:bookmarkEnd w:id="437"/>
    <w:bookmarkStart w:name="z449" w:id="438"/>
    <w:p>
      <w:pPr>
        <w:spacing w:after="0"/>
        <w:ind w:left="0"/>
        <w:jc w:val="both"/>
      </w:pPr>
      <w:r>
        <w:rPr>
          <w:rFonts w:ascii="Times New Roman"/>
          <w:b w:val="false"/>
          <w:i w:val="false"/>
          <w:color w:val="000000"/>
          <w:sz w:val="28"/>
        </w:rPr>
        <w:t>
      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bookmarkEnd w:id="438"/>
    <w:bookmarkStart w:name="z450" w:id="439"/>
    <w:p>
      <w:pPr>
        <w:spacing w:after="0"/>
        <w:ind w:left="0"/>
        <w:jc w:val="both"/>
      </w:pPr>
      <w:r>
        <w:rPr>
          <w:rFonts w:ascii="Times New Roman"/>
          <w:b w:val="false"/>
          <w:i w:val="false"/>
          <w:color w:val="000000"/>
          <w:sz w:val="28"/>
        </w:rPr>
        <w:t>
      внутренний порядок определения необходимого уровня ликвидности для покрытия инструментов хеджирования;</w:t>
      </w:r>
    </w:p>
    <w:bookmarkEnd w:id="439"/>
    <w:bookmarkStart w:name="z451" w:id="440"/>
    <w:p>
      <w:pPr>
        <w:spacing w:after="0"/>
        <w:ind w:left="0"/>
        <w:jc w:val="both"/>
      </w:pPr>
      <w:r>
        <w:rPr>
          <w:rFonts w:ascii="Times New Roman"/>
          <w:b w:val="false"/>
          <w:i w:val="false"/>
          <w:color w:val="000000"/>
          <w:sz w:val="28"/>
        </w:rPr>
        <w:t>
      описание процедуры и методов оценки эффективности хеджирования.</w:t>
      </w:r>
    </w:p>
    <w:bookmarkEnd w:id="440"/>
    <w:bookmarkStart w:name="z452" w:id="441"/>
    <w:p>
      <w:pPr>
        <w:spacing w:after="0"/>
        <w:ind w:left="0"/>
        <w:jc w:val="both"/>
      </w:pPr>
      <w:r>
        <w:rPr>
          <w:rFonts w:ascii="Times New Roman"/>
          <w:b w:val="false"/>
          <w:i w:val="false"/>
          <w:color w:val="000000"/>
          <w:sz w:val="28"/>
        </w:rPr>
        <w:t>
      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bookmarkEnd w:id="441"/>
    <w:bookmarkStart w:name="z453" w:id="442"/>
    <w:p>
      <w:pPr>
        <w:spacing w:after="0"/>
        <w:ind w:left="0"/>
        <w:jc w:val="both"/>
      </w:pPr>
      <w:r>
        <w:rPr>
          <w:rFonts w:ascii="Times New Roman"/>
          <w:b w:val="false"/>
          <w:i w:val="false"/>
          <w:color w:val="000000"/>
          <w:sz w:val="28"/>
        </w:rPr>
        <w:t>
      5) внутренний порядок и процедуры мониторинга доходности банка от использования финансовых инструментов;</w:t>
      </w:r>
    </w:p>
    <w:bookmarkEnd w:id="442"/>
    <w:bookmarkStart w:name="z454" w:id="443"/>
    <w:p>
      <w:pPr>
        <w:spacing w:after="0"/>
        <w:ind w:left="0"/>
        <w:jc w:val="both"/>
      </w:pPr>
      <w:r>
        <w:rPr>
          <w:rFonts w:ascii="Times New Roman"/>
          <w:b w:val="false"/>
          <w:i w:val="false"/>
          <w:color w:val="000000"/>
          <w:sz w:val="28"/>
        </w:rPr>
        <w:t>
      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bookmarkEnd w:id="443"/>
    <w:bookmarkStart w:name="z455" w:id="444"/>
    <w:p>
      <w:pPr>
        <w:spacing w:after="0"/>
        <w:ind w:left="0"/>
        <w:jc w:val="both"/>
      </w:pPr>
      <w:r>
        <w:rPr>
          <w:rFonts w:ascii="Times New Roman"/>
          <w:b w:val="false"/>
          <w:i w:val="false"/>
          <w:color w:val="000000"/>
          <w:sz w:val="28"/>
        </w:rPr>
        <w:t>
      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bookmarkEnd w:id="444"/>
    <w:bookmarkStart w:name="z456" w:id="445"/>
    <w:p>
      <w:pPr>
        <w:spacing w:after="0"/>
        <w:ind w:left="0"/>
        <w:jc w:val="both"/>
      </w:pPr>
      <w:r>
        <w:rPr>
          <w:rFonts w:ascii="Times New Roman"/>
          <w:b w:val="false"/>
          <w:i w:val="false"/>
          <w:color w:val="000000"/>
          <w:sz w:val="28"/>
        </w:rPr>
        <w:t>
      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bookmarkEnd w:id="445"/>
    <w:bookmarkStart w:name="z457" w:id="446"/>
    <w:p>
      <w:pPr>
        <w:spacing w:after="0"/>
        <w:ind w:left="0"/>
        <w:jc w:val="both"/>
      </w:pPr>
      <w:r>
        <w:rPr>
          <w:rFonts w:ascii="Times New Roman"/>
          <w:b w:val="false"/>
          <w:i w:val="false"/>
          <w:color w:val="000000"/>
          <w:sz w:val="28"/>
        </w:rPr>
        <w:t>
      При проведении стресс-тестирования используются следующие сценарии:</w:t>
      </w:r>
    </w:p>
    <w:bookmarkEnd w:id="446"/>
    <w:bookmarkStart w:name="z458" w:id="447"/>
    <w:p>
      <w:pPr>
        <w:spacing w:after="0"/>
        <w:ind w:left="0"/>
        <w:jc w:val="both"/>
      </w:pPr>
      <w:r>
        <w:rPr>
          <w:rFonts w:ascii="Times New Roman"/>
          <w:b w:val="false"/>
          <w:i w:val="false"/>
          <w:color w:val="000000"/>
          <w:sz w:val="28"/>
        </w:rPr>
        <w:t>
      исторические;</w:t>
      </w:r>
    </w:p>
    <w:bookmarkEnd w:id="447"/>
    <w:bookmarkStart w:name="z459" w:id="448"/>
    <w:p>
      <w:pPr>
        <w:spacing w:after="0"/>
        <w:ind w:left="0"/>
        <w:jc w:val="both"/>
      </w:pPr>
      <w:r>
        <w:rPr>
          <w:rFonts w:ascii="Times New Roman"/>
          <w:b w:val="false"/>
          <w:i w:val="false"/>
          <w:color w:val="000000"/>
          <w:sz w:val="28"/>
        </w:rPr>
        <w:t>
      предусматривающие изменение курсов иностранных валют и (или) драгоценных металлов по открытым позициям банка;</w:t>
      </w:r>
    </w:p>
    <w:bookmarkEnd w:id="448"/>
    <w:bookmarkStart w:name="z460" w:id="449"/>
    <w:p>
      <w:pPr>
        <w:spacing w:after="0"/>
        <w:ind w:left="0"/>
        <w:jc w:val="both"/>
      </w:pPr>
      <w:r>
        <w:rPr>
          <w:rFonts w:ascii="Times New Roman"/>
          <w:b w:val="false"/>
          <w:i w:val="false"/>
          <w:color w:val="000000"/>
          <w:sz w:val="28"/>
        </w:rPr>
        <w:t>
      предусматривающие изменение рыночной стоимости финансовых инструментов;</w:t>
      </w:r>
    </w:p>
    <w:bookmarkEnd w:id="449"/>
    <w:bookmarkStart w:name="z461" w:id="450"/>
    <w:p>
      <w:pPr>
        <w:spacing w:after="0"/>
        <w:ind w:left="0"/>
        <w:jc w:val="both"/>
      </w:pPr>
      <w:r>
        <w:rPr>
          <w:rFonts w:ascii="Times New Roman"/>
          <w:b w:val="false"/>
          <w:i w:val="false"/>
          <w:color w:val="000000"/>
          <w:sz w:val="28"/>
        </w:rPr>
        <w:t>
      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bookmarkEnd w:id="450"/>
    <w:bookmarkStart w:name="z462" w:id="451"/>
    <w:p>
      <w:pPr>
        <w:spacing w:after="0"/>
        <w:ind w:left="0"/>
        <w:jc w:val="both"/>
      </w:pPr>
      <w:r>
        <w:rPr>
          <w:rFonts w:ascii="Times New Roman"/>
          <w:b w:val="false"/>
          <w:i w:val="false"/>
          <w:color w:val="000000"/>
          <w:sz w:val="28"/>
        </w:rPr>
        <w:t>
      предусматривающие изменение доходности;</w:t>
      </w:r>
    </w:p>
    <w:bookmarkEnd w:id="451"/>
    <w:bookmarkStart w:name="z463" w:id="452"/>
    <w:p>
      <w:pPr>
        <w:spacing w:after="0"/>
        <w:ind w:left="0"/>
        <w:jc w:val="both"/>
      </w:pPr>
      <w:r>
        <w:rPr>
          <w:rFonts w:ascii="Times New Roman"/>
          <w:b w:val="false"/>
          <w:i w:val="false"/>
          <w:color w:val="000000"/>
          <w:sz w:val="28"/>
        </w:rPr>
        <w:t>
      предусматривающие изменение соотношений между процентными ставками по привлекаемым и размещаемым банком ресурсам;</w:t>
      </w:r>
    </w:p>
    <w:bookmarkEnd w:id="452"/>
    <w:bookmarkStart w:name="z464" w:id="453"/>
    <w:p>
      <w:pPr>
        <w:spacing w:after="0"/>
        <w:ind w:left="0"/>
        <w:jc w:val="both"/>
      </w:pPr>
      <w:r>
        <w:rPr>
          <w:rFonts w:ascii="Times New Roman"/>
          <w:b w:val="false"/>
          <w:i w:val="false"/>
          <w:color w:val="000000"/>
          <w:sz w:val="28"/>
        </w:rPr>
        <w:t>
      предусматривающие изменение степени волатильности рыночных процентных ставок;</w:t>
      </w:r>
    </w:p>
    <w:bookmarkEnd w:id="453"/>
    <w:bookmarkStart w:name="z465" w:id="454"/>
    <w:p>
      <w:pPr>
        <w:spacing w:after="0"/>
        <w:ind w:left="0"/>
        <w:jc w:val="both"/>
      </w:pPr>
      <w:r>
        <w:rPr>
          <w:rFonts w:ascii="Times New Roman"/>
          <w:b w:val="false"/>
          <w:i w:val="false"/>
          <w:color w:val="000000"/>
          <w:sz w:val="28"/>
        </w:rPr>
        <w:t>
      предусматривающие резкие ухудшения ключевых рыночных, финансовых и (или) иных факторов и условий деятельности банка.</w:t>
      </w:r>
    </w:p>
    <w:bookmarkEnd w:id="454"/>
    <w:bookmarkStart w:name="z466" w:id="455"/>
    <w:p>
      <w:pPr>
        <w:spacing w:after="0"/>
        <w:ind w:left="0"/>
        <w:jc w:val="both"/>
      </w:pPr>
      <w:r>
        <w:rPr>
          <w:rFonts w:ascii="Times New Roman"/>
          <w:b w:val="false"/>
          <w:i w:val="false"/>
          <w:color w:val="000000"/>
          <w:sz w:val="28"/>
        </w:rPr>
        <w:t>
      Банк использует методологию, сценарии стресс-тестирования, соответствующие структуре ее бизнеса и профилю принимаемых рисков.</w:t>
      </w:r>
    </w:p>
    <w:bookmarkEnd w:id="455"/>
    <w:bookmarkStart w:name="z467" w:id="456"/>
    <w:p>
      <w:pPr>
        <w:spacing w:after="0"/>
        <w:ind w:left="0"/>
        <w:jc w:val="both"/>
      </w:pPr>
      <w:r>
        <w:rPr>
          <w:rFonts w:ascii="Times New Roman"/>
          <w:b w:val="false"/>
          <w:i w:val="false"/>
          <w:color w:val="000000"/>
          <w:sz w:val="28"/>
        </w:rPr>
        <w:t>
      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bookmarkEnd w:id="456"/>
    <w:bookmarkStart w:name="z468" w:id="457"/>
    <w:p>
      <w:pPr>
        <w:spacing w:after="0"/>
        <w:ind w:left="0"/>
        <w:jc w:val="both"/>
      </w:pPr>
      <w:r>
        <w:rPr>
          <w:rFonts w:ascii="Times New Roman"/>
          <w:b w:val="false"/>
          <w:i w:val="false"/>
          <w:color w:val="000000"/>
          <w:sz w:val="28"/>
        </w:rPr>
        <w:t>
      7) система индикаторов раннего обнаружения подверженности рыночному риску, в том числе основанная на предлимитном подходе;</w:t>
      </w:r>
    </w:p>
    <w:bookmarkEnd w:id="457"/>
    <w:bookmarkStart w:name="z469" w:id="458"/>
    <w:p>
      <w:pPr>
        <w:spacing w:after="0"/>
        <w:ind w:left="0"/>
        <w:jc w:val="both"/>
      </w:pPr>
      <w:r>
        <w:rPr>
          <w:rFonts w:ascii="Times New Roman"/>
          <w:b w:val="false"/>
          <w:i w:val="false"/>
          <w:color w:val="000000"/>
          <w:sz w:val="28"/>
        </w:rPr>
        <w:t>
      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bookmarkEnd w:id="458"/>
    <w:bookmarkStart w:name="z470" w:id="459"/>
    <w:p>
      <w:pPr>
        <w:spacing w:after="0"/>
        <w:ind w:left="0"/>
        <w:jc w:val="both"/>
      </w:pPr>
      <w:r>
        <w:rPr>
          <w:rFonts w:ascii="Times New Roman"/>
          <w:b w:val="false"/>
          <w:i w:val="false"/>
          <w:color w:val="000000"/>
          <w:sz w:val="28"/>
        </w:rPr>
        <w:t>
      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bookmarkEnd w:id="459"/>
    <w:bookmarkStart w:name="z471" w:id="460"/>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bookmarkEnd w:id="460"/>
    <w:bookmarkStart w:name="z472" w:id="461"/>
    <w:p>
      <w:pPr>
        <w:spacing w:after="0"/>
        <w:ind w:left="0"/>
        <w:jc w:val="both"/>
      </w:pPr>
      <w:r>
        <w:rPr>
          <w:rFonts w:ascii="Times New Roman"/>
          <w:b w:val="false"/>
          <w:i w:val="false"/>
          <w:color w:val="000000"/>
          <w:sz w:val="28"/>
        </w:rPr>
        <w:t>
      Управленческая информация содержит, но не ограничиваясь, следующее:</w:t>
      </w:r>
    </w:p>
    <w:bookmarkEnd w:id="461"/>
    <w:bookmarkStart w:name="z473" w:id="462"/>
    <w:p>
      <w:pPr>
        <w:spacing w:after="0"/>
        <w:ind w:left="0"/>
        <w:jc w:val="both"/>
      </w:pPr>
      <w:r>
        <w:rPr>
          <w:rFonts w:ascii="Times New Roman"/>
          <w:b w:val="false"/>
          <w:i w:val="false"/>
          <w:color w:val="000000"/>
          <w:sz w:val="28"/>
        </w:rPr>
        <w:t>
      сведения о текущем состоянии процентных ставок, курсов валют, рыночных котировок и их динамики;</w:t>
      </w:r>
    </w:p>
    <w:bookmarkEnd w:id="462"/>
    <w:bookmarkStart w:name="z474" w:id="463"/>
    <w:p>
      <w:pPr>
        <w:spacing w:after="0"/>
        <w:ind w:left="0"/>
        <w:jc w:val="both"/>
      </w:pPr>
      <w:r>
        <w:rPr>
          <w:rFonts w:ascii="Times New Roman"/>
          <w:b w:val="false"/>
          <w:i w:val="false"/>
          <w:color w:val="000000"/>
          <w:sz w:val="28"/>
        </w:rPr>
        <w:t>
      сведения о существенных открытых позициях в разрезе валют и финансовых инструментов;</w:t>
      </w:r>
    </w:p>
    <w:bookmarkEnd w:id="463"/>
    <w:bookmarkStart w:name="z475" w:id="464"/>
    <w:p>
      <w:pPr>
        <w:spacing w:after="0"/>
        <w:ind w:left="0"/>
        <w:jc w:val="both"/>
      </w:pPr>
      <w:r>
        <w:rPr>
          <w:rFonts w:ascii="Times New Roman"/>
          <w:b w:val="false"/>
          <w:i w:val="false"/>
          <w:color w:val="000000"/>
          <w:sz w:val="28"/>
        </w:rPr>
        <w:t>
      сведения об уровне процентного риска по агрегированным позициям по финансовым инструментам, чувствительным к изменению процентных ставок;</w:t>
      </w:r>
    </w:p>
    <w:bookmarkEnd w:id="464"/>
    <w:bookmarkStart w:name="z476" w:id="465"/>
    <w:p>
      <w:pPr>
        <w:spacing w:after="0"/>
        <w:ind w:left="0"/>
        <w:jc w:val="both"/>
      </w:pPr>
      <w:r>
        <w:rPr>
          <w:rFonts w:ascii="Times New Roman"/>
          <w:b w:val="false"/>
          <w:i w:val="false"/>
          <w:color w:val="000000"/>
          <w:sz w:val="28"/>
        </w:rPr>
        <w:t>
      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w:t>
      </w:r>
    </w:p>
    <w:bookmarkEnd w:id="465"/>
    <w:bookmarkStart w:name="z477" w:id="466"/>
    <w:p>
      <w:pPr>
        <w:spacing w:after="0"/>
        <w:ind w:left="0"/>
        <w:jc w:val="both"/>
      </w:pPr>
      <w:r>
        <w:rPr>
          <w:rFonts w:ascii="Times New Roman"/>
          <w:b w:val="false"/>
          <w:i w:val="false"/>
          <w:color w:val="000000"/>
          <w:sz w:val="28"/>
        </w:rPr>
        <w:t>
      сведения о соответствии позиций по финансовым инструментам, чувствительным к изменению процентных ставок, установленным лимитам;</w:t>
      </w:r>
    </w:p>
    <w:bookmarkEnd w:id="466"/>
    <w:bookmarkStart w:name="z478" w:id="467"/>
    <w:p>
      <w:pPr>
        <w:spacing w:after="0"/>
        <w:ind w:left="0"/>
        <w:jc w:val="both"/>
      </w:pPr>
      <w:r>
        <w:rPr>
          <w:rFonts w:ascii="Times New Roman"/>
          <w:b w:val="false"/>
          <w:i w:val="false"/>
          <w:color w:val="000000"/>
          <w:sz w:val="28"/>
        </w:rPr>
        <w:t>
      сведения об индикаторах раннего предупреждения о рыночном риске;</w:t>
      </w:r>
    </w:p>
    <w:bookmarkEnd w:id="467"/>
    <w:bookmarkStart w:name="z479" w:id="468"/>
    <w:p>
      <w:pPr>
        <w:spacing w:after="0"/>
        <w:ind w:left="0"/>
        <w:jc w:val="both"/>
      </w:pPr>
      <w:r>
        <w:rPr>
          <w:rFonts w:ascii="Times New Roman"/>
          <w:b w:val="false"/>
          <w:i w:val="false"/>
          <w:color w:val="000000"/>
          <w:sz w:val="28"/>
        </w:rPr>
        <w:t>
      экспертные оценки об изменении процентных ставок, курсов валют, индексов цен в перспективе;</w:t>
      </w:r>
    </w:p>
    <w:bookmarkEnd w:id="468"/>
    <w:bookmarkStart w:name="z480" w:id="469"/>
    <w:p>
      <w:pPr>
        <w:spacing w:after="0"/>
        <w:ind w:left="0"/>
        <w:jc w:val="both"/>
      </w:pPr>
      <w:r>
        <w:rPr>
          <w:rFonts w:ascii="Times New Roman"/>
          <w:b w:val="false"/>
          <w:i w:val="false"/>
          <w:color w:val="000000"/>
          <w:sz w:val="28"/>
        </w:rPr>
        <w:t>
      результаты измерения рыночных рисков;</w:t>
      </w:r>
    </w:p>
    <w:bookmarkEnd w:id="469"/>
    <w:bookmarkStart w:name="z481" w:id="470"/>
    <w:p>
      <w:pPr>
        <w:spacing w:after="0"/>
        <w:ind w:left="0"/>
        <w:jc w:val="both"/>
      </w:pPr>
      <w:r>
        <w:rPr>
          <w:rFonts w:ascii="Times New Roman"/>
          <w:b w:val="false"/>
          <w:i w:val="false"/>
          <w:color w:val="000000"/>
          <w:sz w:val="28"/>
        </w:rPr>
        <w:t>
      10) наличие внутреннего порядка принятия мер по снижению рыночного риска;</w:t>
      </w:r>
    </w:p>
    <w:bookmarkEnd w:id="470"/>
    <w:bookmarkStart w:name="z482" w:id="471"/>
    <w:p>
      <w:pPr>
        <w:spacing w:after="0"/>
        <w:ind w:left="0"/>
        <w:jc w:val="both"/>
      </w:pPr>
      <w:r>
        <w:rPr>
          <w:rFonts w:ascii="Times New Roman"/>
          <w:b w:val="false"/>
          <w:i w:val="false"/>
          <w:color w:val="000000"/>
          <w:sz w:val="28"/>
        </w:rPr>
        <w:t>
      11) наличие процедур проведения оценки справедливой стоимости финансовых инструментов, основанной на рыночной информации.";</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84" w:id="472"/>
    <w:p>
      <w:pPr>
        <w:spacing w:after="0"/>
        <w:ind w:left="0"/>
        <w:jc w:val="both"/>
      </w:pPr>
      <w:r>
        <w:rPr>
          <w:rFonts w:ascii="Times New Roman"/>
          <w:b w:val="false"/>
          <w:i w:val="false"/>
          <w:color w:val="000000"/>
          <w:sz w:val="28"/>
        </w:rPr>
        <w:t>
      "50.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bookmarkEnd w:id="472"/>
    <w:bookmarkStart w:name="z485" w:id="473"/>
    <w:p>
      <w:pPr>
        <w:spacing w:after="0"/>
        <w:ind w:left="0"/>
        <w:jc w:val="both"/>
      </w:pPr>
      <w:r>
        <w:rPr>
          <w:rFonts w:ascii="Times New Roman"/>
          <w:b w:val="false"/>
          <w:i w:val="false"/>
          <w:color w:val="000000"/>
          <w:sz w:val="28"/>
        </w:rPr>
        <w:t>
      1) сценарный анализ;</w:t>
      </w:r>
    </w:p>
    <w:bookmarkEnd w:id="473"/>
    <w:bookmarkStart w:name="z486" w:id="474"/>
    <w:p>
      <w:pPr>
        <w:spacing w:after="0"/>
        <w:ind w:left="0"/>
        <w:jc w:val="both"/>
      </w:pPr>
      <w:r>
        <w:rPr>
          <w:rFonts w:ascii="Times New Roman"/>
          <w:b w:val="false"/>
          <w:i w:val="false"/>
          <w:color w:val="000000"/>
          <w:sz w:val="28"/>
        </w:rPr>
        <w:t>
      2) анализ чувствительности.</w:t>
      </w:r>
    </w:p>
    <w:bookmarkEnd w:id="474"/>
    <w:bookmarkStart w:name="z487" w:id="475"/>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475"/>
    <w:bookmarkStart w:name="z488" w:id="476"/>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476"/>
    <w:bookmarkStart w:name="z489" w:id="477"/>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477"/>
    <w:bookmarkStart w:name="z490" w:id="478"/>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478"/>
    <w:bookmarkStart w:name="z491" w:id="479"/>
    <w:p>
      <w:pPr>
        <w:spacing w:after="0"/>
        <w:ind w:left="0"/>
        <w:jc w:val="both"/>
      </w:pPr>
      <w:r>
        <w:rPr>
          <w:rFonts w:ascii="Times New Roman"/>
          <w:b w:val="false"/>
          <w:i w:val="false"/>
          <w:color w:val="000000"/>
          <w:sz w:val="28"/>
        </w:rPr>
        <w:t>
      Банк при осуществлении стресс-тестирования использует, но не ограничиваясь, следующие сценарии стресс-тестирования:</w:t>
      </w:r>
    </w:p>
    <w:bookmarkEnd w:id="479"/>
    <w:bookmarkStart w:name="z492" w:id="480"/>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480"/>
    <w:bookmarkStart w:name="z493" w:id="481"/>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481"/>
    <w:bookmarkStart w:name="z494" w:id="482"/>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482"/>
    <w:bookmarkStart w:name="z495" w:id="483"/>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483"/>
    <w:bookmarkStart w:name="z496" w:id="484"/>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484"/>
    <w:bookmarkStart w:name="z497" w:id="485"/>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485"/>
    <w:bookmarkStart w:name="z498" w:id="486"/>
    <w:p>
      <w:pPr>
        <w:spacing w:after="0"/>
        <w:ind w:left="0"/>
        <w:jc w:val="both"/>
      </w:pPr>
      <w:r>
        <w:rPr>
          <w:rFonts w:ascii="Times New Roman"/>
          <w:b w:val="false"/>
          <w:i w:val="false"/>
          <w:color w:val="000000"/>
          <w:sz w:val="28"/>
        </w:rPr>
        <w:t>
      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bookmarkEnd w:id="486"/>
    <w:bookmarkStart w:name="z499" w:id="487"/>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487"/>
    <w:bookmarkStart w:name="z500" w:id="488"/>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488"/>
    <w:bookmarkStart w:name="z501" w:id="489"/>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489"/>
    <w:bookmarkStart w:name="z502" w:id="490"/>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490"/>
    <w:bookmarkStart w:name="z503" w:id="491"/>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491"/>
    <w:bookmarkStart w:name="z504" w:id="492"/>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492"/>
    <w:bookmarkStart w:name="z505" w:id="493"/>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493"/>
    <w:bookmarkStart w:name="z506" w:id="494"/>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494"/>
    <w:bookmarkStart w:name="z507" w:id="495"/>
    <w:p>
      <w:pPr>
        <w:spacing w:after="0"/>
        <w:ind w:left="0"/>
        <w:jc w:val="both"/>
      </w:pPr>
      <w:r>
        <w:rPr>
          <w:rFonts w:ascii="Times New Roman"/>
          <w:b w:val="false"/>
          <w:i w:val="false"/>
          <w:color w:val="000000"/>
          <w:sz w:val="28"/>
        </w:rPr>
        <w:t>
      отсутствие доступности рынков капитала;</w:t>
      </w:r>
    </w:p>
    <w:bookmarkEnd w:id="495"/>
    <w:bookmarkStart w:name="z508" w:id="496"/>
    <w:p>
      <w:pPr>
        <w:spacing w:after="0"/>
        <w:ind w:left="0"/>
        <w:jc w:val="both"/>
      </w:pPr>
      <w:r>
        <w:rPr>
          <w:rFonts w:ascii="Times New Roman"/>
          <w:b w:val="false"/>
          <w:i w:val="false"/>
          <w:color w:val="000000"/>
          <w:sz w:val="28"/>
        </w:rPr>
        <w:t>
      снижение стоимости энергоресурсов;</w:t>
      </w:r>
    </w:p>
    <w:bookmarkEnd w:id="496"/>
    <w:bookmarkStart w:name="z509" w:id="497"/>
    <w:p>
      <w:pPr>
        <w:spacing w:after="0"/>
        <w:ind w:left="0"/>
        <w:jc w:val="both"/>
      </w:pPr>
      <w:r>
        <w:rPr>
          <w:rFonts w:ascii="Times New Roman"/>
          <w:b w:val="false"/>
          <w:i w:val="false"/>
          <w:color w:val="000000"/>
          <w:sz w:val="28"/>
        </w:rPr>
        <w:t>
      ослабление курса национальной валюты;</w:t>
      </w:r>
    </w:p>
    <w:bookmarkEnd w:id="497"/>
    <w:bookmarkStart w:name="z510" w:id="498"/>
    <w:p>
      <w:pPr>
        <w:spacing w:after="0"/>
        <w:ind w:left="0"/>
        <w:jc w:val="both"/>
      </w:pPr>
      <w:r>
        <w:rPr>
          <w:rFonts w:ascii="Times New Roman"/>
          <w:b w:val="false"/>
          <w:i w:val="false"/>
          <w:color w:val="000000"/>
          <w:sz w:val="28"/>
        </w:rPr>
        <w:t>
      кризис рынка недвижимости;</w:t>
      </w:r>
    </w:p>
    <w:bookmarkEnd w:id="498"/>
    <w:bookmarkStart w:name="z511" w:id="499"/>
    <w:p>
      <w:pPr>
        <w:spacing w:after="0"/>
        <w:ind w:left="0"/>
        <w:jc w:val="both"/>
      </w:pPr>
      <w:r>
        <w:rPr>
          <w:rFonts w:ascii="Times New Roman"/>
          <w:b w:val="false"/>
          <w:i w:val="false"/>
          <w:color w:val="000000"/>
          <w:sz w:val="28"/>
        </w:rPr>
        <w:t>
      изменение ставок;</w:t>
      </w:r>
    </w:p>
    <w:bookmarkEnd w:id="499"/>
    <w:bookmarkStart w:name="z512" w:id="500"/>
    <w:p>
      <w:pPr>
        <w:spacing w:after="0"/>
        <w:ind w:left="0"/>
        <w:jc w:val="both"/>
      </w:pPr>
      <w:r>
        <w:rPr>
          <w:rFonts w:ascii="Times New Roman"/>
          <w:b w:val="false"/>
          <w:i w:val="false"/>
          <w:color w:val="000000"/>
          <w:sz w:val="28"/>
        </w:rPr>
        <w:t>
      изменение валового внутреннего продукта;</w:t>
      </w:r>
    </w:p>
    <w:bookmarkEnd w:id="500"/>
    <w:bookmarkStart w:name="z513" w:id="501"/>
    <w:p>
      <w:pPr>
        <w:spacing w:after="0"/>
        <w:ind w:left="0"/>
        <w:jc w:val="both"/>
      </w:pPr>
      <w:r>
        <w:rPr>
          <w:rFonts w:ascii="Times New Roman"/>
          <w:b w:val="false"/>
          <w:i w:val="false"/>
          <w:color w:val="000000"/>
          <w:sz w:val="28"/>
        </w:rPr>
        <w:t>
      кризис сельскохозяйственного сектора;</w:t>
      </w:r>
    </w:p>
    <w:bookmarkEnd w:id="501"/>
    <w:bookmarkStart w:name="z514" w:id="502"/>
    <w:p>
      <w:pPr>
        <w:spacing w:after="0"/>
        <w:ind w:left="0"/>
        <w:jc w:val="both"/>
      </w:pPr>
      <w:r>
        <w:rPr>
          <w:rFonts w:ascii="Times New Roman"/>
          <w:b w:val="false"/>
          <w:i w:val="false"/>
          <w:color w:val="000000"/>
          <w:sz w:val="28"/>
        </w:rPr>
        <w:t>
      рост инфляционных ожиданий;</w:t>
      </w:r>
    </w:p>
    <w:bookmarkEnd w:id="502"/>
    <w:bookmarkStart w:name="z515" w:id="503"/>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503"/>
    <w:bookmarkStart w:name="z516" w:id="504"/>
    <w:p>
      <w:pPr>
        <w:spacing w:after="0"/>
        <w:ind w:left="0"/>
        <w:jc w:val="both"/>
      </w:pPr>
      <w:r>
        <w:rPr>
          <w:rFonts w:ascii="Times New Roman"/>
          <w:b w:val="false"/>
          <w:i w:val="false"/>
          <w:color w:val="000000"/>
          <w:sz w:val="28"/>
        </w:rPr>
        <w:t>
      снижение рыночной стоимости активов.</w:t>
      </w:r>
    </w:p>
    <w:bookmarkEnd w:id="504"/>
    <w:bookmarkStart w:name="z517" w:id="505"/>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505"/>
    <w:bookmarkStart w:name="z518" w:id="506"/>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20" w:id="507"/>
    <w:p>
      <w:pPr>
        <w:spacing w:after="0"/>
        <w:ind w:left="0"/>
        <w:jc w:val="both"/>
      </w:pPr>
      <w:r>
        <w:rPr>
          <w:rFonts w:ascii="Times New Roman"/>
          <w:b w:val="false"/>
          <w:i w:val="false"/>
          <w:color w:val="000000"/>
          <w:sz w:val="28"/>
        </w:rPr>
        <w:t>
      "54.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bookmarkEnd w:id="507"/>
    <w:bookmarkStart w:name="z521" w:id="508"/>
    <w:p>
      <w:pPr>
        <w:spacing w:after="0"/>
        <w:ind w:left="0"/>
        <w:jc w:val="both"/>
      </w:pPr>
      <w:r>
        <w:rPr>
          <w:rFonts w:ascii="Times New Roman"/>
          <w:b w:val="false"/>
          <w:i w:val="false"/>
          <w:color w:val="000000"/>
          <w:sz w:val="28"/>
        </w:rPr>
        <w:t>
      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bookmarkEnd w:id="508"/>
    <w:bookmarkStart w:name="z522" w:id="509"/>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bookmarkEnd w:id="509"/>
    <w:bookmarkStart w:name="z523" w:id="510"/>
    <w:p>
      <w:pPr>
        <w:spacing w:after="0"/>
        <w:ind w:left="0"/>
        <w:jc w:val="both"/>
      </w:pPr>
      <w:r>
        <w:rPr>
          <w:rFonts w:ascii="Times New Roman"/>
          <w:b w:val="false"/>
          <w:i w:val="false"/>
          <w:color w:val="000000"/>
          <w:sz w:val="28"/>
        </w:rPr>
        <w:t>
      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bookmarkEnd w:id="510"/>
    <w:bookmarkStart w:name="z524" w:id="511"/>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511"/>
    <w:bookmarkStart w:name="z525" w:id="512"/>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риском ликвидности;</w:t>
      </w:r>
    </w:p>
    <w:bookmarkEnd w:id="512"/>
    <w:bookmarkStart w:name="z526" w:id="513"/>
    <w:p>
      <w:pPr>
        <w:spacing w:after="0"/>
        <w:ind w:left="0"/>
        <w:jc w:val="both"/>
      </w:pPr>
      <w:r>
        <w:rPr>
          <w:rFonts w:ascii="Times New Roman"/>
          <w:b w:val="false"/>
          <w:i w:val="false"/>
          <w:color w:val="000000"/>
          <w:sz w:val="28"/>
        </w:rPr>
        <w:t xml:space="preserve">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которые включают, но не ограничиваясь, расчеты, применяемые модели, пояснительные записки, аналитические справки, результаты самооценки и оценку эффективности ВПОДЛ; </w:t>
      </w:r>
    </w:p>
    <w:bookmarkEnd w:id="513"/>
    <w:bookmarkStart w:name="z527" w:id="514"/>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514"/>
    <w:bookmarkStart w:name="z528" w:id="515"/>
    <w:p>
      <w:pPr>
        <w:spacing w:after="0"/>
        <w:ind w:left="0"/>
        <w:jc w:val="both"/>
      </w:pPr>
      <w:r>
        <w:rPr>
          <w:rFonts w:ascii="Times New Roman"/>
          <w:b w:val="false"/>
          <w:i w:val="false"/>
          <w:color w:val="000000"/>
          <w:sz w:val="28"/>
        </w:rPr>
        <w:t>
      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план финансирования на случай непредвиденных обстоятельств;</w:t>
      </w:r>
    </w:p>
    <w:bookmarkEnd w:id="515"/>
    <w:bookmarkStart w:name="z529" w:id="516"/>
    <w:p>
      <w:pPr>
        <w:spacing w:after="0"/>
        <w:ind w:left="0"/>
        <w:jc w:val="both"/>
      </w:pPr>
      <w:r>
        <w:rPr>
          <w:rFonts w:ascii="Times New Roman"/>
          <w:b w:val="false"/>
          <w:i w:val="false"/>
          <w:color w:val="000000"/>
          <w:sz w:val="28"/>
        </w:rPr>
        <w:t>
      6) подразделение внутреннего аудита проводит оценку эффективности ВПОДЛ.";</w:t>
      </w:r>
    </w:p>
    <w:bookmarkEnd w:id="516"/>
    <w:bookmarkStart w:name="z530" w:id="517"/>
    <w:p>
      <w:pPr>
        <w:spacing w:after="0"/>
        <w:ind w:left="0"/>
        <w:jc w:val="both"/>
      </w:pPr>
      <w:r>
        <w:rPr>
          <w:rFonts w:ascii="Times New Roman"/>
          <w:b w:val="false"/>
          <w:i w:val="false"/>
          <w:color w:val="000000"/>
          <w:sz w:val="28"/>
        </w:rPr>
        <w:t>
      дополнить главой 14 следующего содержания:</w:t>
      </w:r>
    </w:p>
    <w:bookmarkEnd w:id="517"/>
    <w:bookmarkStart w:name="z531" w:id="518"/>
    <w:p>
      <w:pPr>
        <w:spacing w:after="0"/>
        <w:ind w:left="0"/>
        <w:jc w:val="both"/>
      </w:pPr>
      <w:r>
        <w:rPr>
          <w:rFonts w:ascii="Times New Roman"/>
          <w:b w:val="false"/>
          <w:i w:val="false"/>
          <w:color w:val="000000"/>
          <w:sz w:val="28"/>
        </w:rPr>
        <w:t>
      "Глава 14. Управление залоговым обеспечением</w:t>
      </w:r>
    </w:p>
    <w:bookmarkEnd w:id="518"/>
    <w:bookmarkStart w:name="z532" w:id="519"/>
    <w:p>
      <w:pPr>
        <w:spacing w:after="0"/>
        <w:ind w:left="0"/>
        <w:jc w:val="both"/>
      </w:pPr>
      <w:r>
        <w:rPr>
          <w:rFonts w:ascii="Times New Roman"/>
          <w:b w:val="false"/>
          <w:i w:val="false"/>
          <w:color w:val="000000"/>
          <w:sz w:val="28"/>
        </w:rPr>
        <w:t>
      117. Банк обеспечивает функционирование подразделения залоговой службы, учитывающего стратегию, организационную структуру, объем активов, характер и уровень сложность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bookmarkEnd w:id="519"/>
    <w:bookmarkStart w:name="z533" w:id="520"/>
    <w:p>
      <w:pPr>
        <w:spacing w:after="0"/>
        <w:ind w:left="0"/>
        <w:jc w:val="both"/>
      </w:pPr>
      <w:r>
        <w:rPr>
          <w:rFonts w:ascii="Times New Roman"/>
          <w:b w:val="false"/>
          <w:i w:val="false"/>
          <w:color w:val="000000"/>
          <w:sz w:val="28"/>
        </w:rPr>
        <w:t>
      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bookmarkEnd w:id="520"/>
    <w:bookmarkStart w:name="z534" w:id="521"/>
    <w:p>
      <w:pPr>
        <w:spacing w:after="0"/>
        <w:ind w:left="0"/>
        <w:jc w:val="both"/>
      </w:pPr>
      <w:r>
        <w:rPr>
          <w:rFonts w:ascii="Times New Roman"/>
          <w:b w:val="false"/>
          <w:i w:val="false"/>
          <w:color w:val="000000"/>
          <w:sz w:val="28"/>
        </w:rPr>
        <w:t>
      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bookmarkEnd w:id="521"/>
    <w:bookmarkStart w:name="z535" w:id="522"/>
    <w:p>
      <w:pPr>
        <w:spacing w:after="0"/>
        <w:ind w:left="0"/>
        <w:jc w:val="both"/>
      </w:pPr>
      <w:r>
        <w:rPr>
          <w:rFonts w:ascii="Times New Roman"/>
          <w:b w:val="false"/>
          <w:i w:val="false"/>
          <w:color w:val="000000"/>
          <w:sz w:val="28"/>
        </w:rPr>
        <w:t>
      118. Внутренние документы банка способствуют повышению эффективности работы подразделения залоговой службы посредством установления:</w:t>
      </w:r>
    </w:p>
    <w:bookmarkEnd w:id="522"/>
    <w:bookmarkStart w:name="z536" w:id="523"/>
    <w:p>
      <w:pPr>
        <w:spacing w:after="0"/>
        <w:ind w:left="0"/>
        <w:jc w:val="both"/>
      </w:pPr>
      <w:r>
        <w:rPr>
          <w:rFonts w:ascii="Times New Roman"/>
          <w:b w:val="false"/>
          <w:i w:val="false"/>
          <w:color w:val="000000"/>
          <w:sz w:val="28"/>
        </w:rPr>
        <w:t>
      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bookmarkEnd w:id="523"/>
    <w:bookmarkStart w:name="z537" w:id="524"/>
    <w:p>
      <w:pPr>
        <w:spacing w:after="0"/>
        <w:ind w:left="0"/>
        <w:jc w:val="both"/>
      </w:pPr>
      <w:r>
        <w:rPr>
          <w:rFonts w:ascii="Times New Roman"/>
          <w:b w:val="false"/>
          <w:i w:val="false"/>
          <w:color w:val="000000"/>
          <w:sz w:val="28"/>
        </w:rPr>
        <w:t>
      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bookmarkEnd w:id="524"/>
    <w:bookmarkStart w:name="z538" w:id="525"/>
    <w:p>
      <w:pPr>
        <w:spacing w:after="0"/>
        <w:ind w:left="0"/>
        <w:jc w:val="both"/>
      </w:pPr>
      <w:r>
        <w:rPr>
          <w:rFonts w:ascii="Times New Roman"/>
          <w:b w:val="false"/>
          <w:i w:val="false"/>
          <w:color w:val="000000"/>
          <w:sz w:val="28"/>
        </w:rPr>
        <w:t>
      3) требований проводить периодическую оценку эффективности залоговой службы.</w:t>
      </w:r>
    </w:p>
    <w:bookmarkEnd w:id="525"/>
    <w:bookmarkStart w:name="z539" w:id="526"/>
    <w:p>
      <w:pPr>
        <w:spacing w:after="0"/>
        <w:ind w:left="0"/>
        <w:jc w:val="both"/>
      </w:pPr>
      <w:r>
        <w:rPr>
          <w:rFonts w:ascii="Times New Roman"/>
          <w:b w:val="false"/>
          <w:i w:val="false"/>
          <w:color w:val="000000"/>
          <w:sz w:val="28"/>
        </w:rPr>
        <w:t>
      119. Эффективная деятельность подразделения залоговой службы основывается на следующих принципах:</w:t>
      </w:r>
    </w:p>
    <w:bookmarkEnd w:id="526"/>
    <w:bookmarkStart w:name="z540" w:id="527"/>
    <w:p>
      <w:pPr>
        <w:spacing w:after="0"/>
        <w:ind w:left="0"/>
        <w:jc w:val="both"/>
      </w:pPr>
      <w:r>
        <w:rPr>
          <w:rFonts w:ascii="Times New Roman"/>
          <w:b w:val="false"/>
          <w:i w:val="false"/>
          <w:color w:val="000000"/>
          <w:sz w:val="28"/>
        </w:rPr>
        <w:t>
      1) отсутствие конфликта интересов в деятельности работников подразделения залоговой службы;</w:t>
      </w:r>
    </w:p>
    <w:bookmarkEnd w:id="527"/>
    <w:bookmarkStart w:name="z541" w:id="528"/>
    <w:p>
      <w:pPr>
        <w:spacing w:after="0"/>
        <w:ind w:left="0"/>
        <w:jc w:val="both"/>
      </w:pPr>
      <w:r>
        <w:rPr>
          <w:rFonts w:ascii="Times New Roman"/>
          <w:b w:val="false"/>
          <w:i w:val="false"/>
          <w:color w:val="000000"/>
          <w:sz w:val="28"/>
        </w:rPr>
        <w:t>
      2) отсутствие связи между вознаграждением работников подразделения залоговой службы и финансовых результатов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bookmarkEnd w:id="528"/>
    <w:bookmarkStart w:name="z542" w:id="529"/>
    <w:p>
      <w:pPr>
        <w:spacing w:after="0"/>
        <w:ind w:left="0"/>
        <w:jc w:val="both"/>
      </w:pPr>
      <w:r>
        <w:rPr>
          <w:rFonts w:ascii="Times New Roman"/>
          <w:b w:val="false"/>
          <w:i w:val="false"/>
          <w:color w:val="000000"/>
          <w:sz w:val="28"/>
        </w:rPr>
        <w:t xml:space="preserve">
      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29"/>
    <w:bookmarkStart w:name="z543" w:id="530"/>
    <w:p>
      <w:pPr>
        <w:spacing w:after="0"/>
        <w:ind w:left="0"/>
        <w:jc w:val="both"/>
      </w:pPr>
      <w:r>
        <w:rPr>
          <w:rFonts w:ascii="Times New Roman"/>
          <w:b w:val="false"/>
          <w:i w:val="false"/>
          <w:color w:val="000000"/>
          <w:sz w:val="28"/>
        </w:rPr>
        <w:t>
      120. Банк утверждает положение о подразделении залоговой службы в целях обеспечения эффективности деятельности. Положение включает, но не ограничиваясь, следующее:</w:t>
      </w:r>
    </w:p>
    <w:bookmarkEnd w:id="530"/>
    <w:bookmarkStart w:name="z544" w:id="531"/>
    <w:p>
      <w:pPr>
        <w:spacing w:after="0"/>
        <w:ind w:left="0"/>
        <w:jc w:val="both"/>
      </w:pPr>
      <w:r>
        <w:rPr>
          <w:rFonts w:ascii="Times New Roman"/>
          <w:b w:val="false"/>
          <w:i w:val="false"/>
          <w:color w:val="000000"/>
          <w:sz w:val="28"/>
        </w:rPr>
        <w:t>
      1) статус подразделения залоговой службы в банке, полномочия, обязанности и внутренний порядок взаимодействия с иными подразделениями банка;</w:t>
      </w:r>
    </w:p>
    <w:bookmarkEnd w:id="531"/>
    <w:bookmarkStart w:name="z545" w:id="532"/>
    <w:p>
      <w:pPr>
        <w:spacing w:after="0"/>
        <w:ind w:left="0"/>
        <w:jc w:val="both"/>
      </w:pPr>
      <w:r>
        <w:rPr>
          <w:rFonts w:ascii="Times New Roman"/>
          <w:b w:val="false"/>
          <w:i w:val="false"/>
          <w:color w:val="000000"/>
          <w:sz w:val="28"/>
        </w:rPr>
        <w:t>
      2) задачи и сферу деятельности подразделения залоговой службы;</w:t>
      </w:r>
    </w:p>
    <w:bookmarkEnd w:id="532"/>
    <w:bookmarkStart w:name="z546" w:id="533"/>
    <w:p>
      <w:pPr>
        <w:spacing w:after="0"/>
        <w:ind w:left="0"/>
        <w:jc w:val="both"/>
      </w:pPr>
      <w:r>
        <w:rPr>
          <w:rFonts w:ascii="Times New Roman"/>
          <w:b w:val="false"/>
          <w:i w:val="false"/>
          <w:color w:val="000000"/>
          <w:sz w:val="28"/>
        </w:rPr>
        <w:t>
      3) ответственность и подотчетность подразделения залоговой службы;</w:t>
      </w:r>
    </w:p>
    <w:bookmarkEnd w:id="533"/>
    <w:bookmarkStart w:name="z547" w:id="534"/>
    <w:p>
      <w:pPr>
        <w:spacing w:after="0"/>
        <w:ind w:left="0"/>
        <w:jc w:val="both"/>
      </w:pPr>
      <w:r>
        <w:rPr>
          <w:rFonts w:ascii="Times New Roman"/>
          <w:b w:val="false"/>
          <w:i w:val="false"/>
          <w:color w:val="000000"/>
          <w:sz w:val="28"/>
        </w:rPr>
        <w:t>
      4) требования о соблюдении национальных стандартов оценки;</w:t>
      </w:r>
    </w:p>
    <w:bookmarkEnd w:id="534"/>
    <w:bookmarkStart w:name="z548" w:id="535"/>
    <w:p>
      <w:pPr>
        <w:spacing w:after="0"/>
        <w:ind w:left="0"/>
        <w:jc w:val="both"/>
      </w:pPr>
      <w:r>
        <w:rPr>
          <w:rFonts w:ascii="Times New Roman"/>
          <w:b w:val="false"/>
          <w:i w:val="false"/>
          <w:color w:val="000000"/>
          <w:sz w:val="28"/>
        </w:rPr>
        <w:t>
      5) требования о ведении статистического журнала стоимости залогового обеспечения.";</w:t>
      </w:r>
    </w:p>
    <w:bookmarkEnd w:id="535"/>
    <w:bookmarkStart w:name="z549" w:id="536"/>
    <w:p>
      <w:pPr>
        <w:spacing w:after="0"/>
        <w:ind w:left="0"/>
        <w:jc w:val="both"/>
      </w:pPr>
      <w:r>
        <w:rPr>
          <w:rFonts w:ascii="Times New Roman"/>
          <w:b w:val="false"/>
          <w:i w:val="false"/>
          <w:color w:val="000000"/>
          <w:sz w:val="28"/>
        </w:rPr>
        <w:t xml:space="preserve">
      дополнить приложением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36"/>
    <w:bookmarkStart w:name="z550" w:id="537"/>
    <w:p>
      <w:pPr>
        <w:spacing w:after="0"/>
        <w:ind w:left="0"/>
        <w:jc w:val="both"/>
      </w:pPr>
      <w:r>
        <w:rPr>
          <w:rFonts w:ascii="Times New Roman"/>
          <w:b w:val="false"/>
          <w:i w:val="false"/>
          <w:color w:val="000000"/>
          <w:sz w:val="28"/>
        </w:rPr>
        <w:t>
      2. Банкам второго уровня обеспечить:</w:t>
      </w:r>
    </w:p>
    <w:bookmarkEnd w:id="537"/>
    <w:bookmarkStart w:name="z551" w:id="538"/>
    <w:p>
      <w:pPr>
        <w:spacing w:after="0"/>
        <w:ind w:left="0"/>
        <w:jc w:val="both"/>
      </w:pPr>
      <w:r>
        <w:rPr>
          <w:rFonts w:ascii="Times New Roman"/>
          <w:b w:val="false"/>
          <w:i w:val="false"/>
          <w:color w:val="000000"/>
          <w:sz w:val="28"/>
        </w:rPr>
        <w:t>
      1) подготовку и утверждение советом директоров отчета по соблюдению внутреннего процесса оценки достаточности капитала и внутреннего процесса оценки достаточности ликвидности за 2022 год в срок не позднее 30 апреля 2023 года;</w:t>
      </w:r>
    </w:p>
    <w:bookmarkEnd w:id="538"/>
    <w:bookmarkStart w:name="z552" w:id="539"/>
    <w:p>
      <w:pPr>
        <w:spacing w:after="0"/>
        <w:ind w:left="0"/>
        <w:jc w:val="both"/>
      </w:pPr>
      <w:r>
        <w:rPr>
          <w:rFonts w:ascii="Times New Roman"/>
          <w:b w:val="false"/>
          <w:i w:val="false"/>
          <w:color w:val="000000"/>
          <w:sz w:val="28"/>
        </w:rPr>
        <w:t>
      2) наличие внутренней методологии и расчета внутреннего (экономического) капитала в срок не позднее 1 июля 2023 года.</w:t>
      </w:r>
    </w:p>
    <w:bookmarkEnd w:id="539"/>
    <w:bookmarkStart w:name="z553" w:id="540"/>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w:t>
      </w:r>
    </w:p>
    <w:bookmarkEnd w:id="540"/>
    <w:bookmarkStart w:name="z554" w:id="54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41"/>
    <w:bookmarkStart w:name="z555" w:id="54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42"/>
    <w:bookmarkStart w:name="z556" w:id="5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43"/>
    <w:bookmarkStart w:name="z557" w:id="54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44"/>
    <w:bookmarkStart w:name="z558" w:id="54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шестьдесят второго, сто восемьдесят первого, сто восемьдесят третьего, сто восемьдесят четвертого, сто восемьдесят пятого, сто восемьдесят шестого, сто девяносто первого, сто девяносто третьего, сто девяносто пятого, сто девяностого шестого, двести девятого, двести десятого, двести одиннадцатого, двести двенадцатого,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триста восемьдесят седьмого, триста восемьдесят восьмого, триста восемьдесят девятого, триста девяностого, триста девяносто первого, пятьсот двадцать пятого, пятьсот двадцать шестого, пятьсот двадцать седьмого, пятьсот двадцать восьмого, пятьсот двадцать девятого, пятьсот тридцатого, пятьсот тридцать первого, пятьсот тридцать второго, пятьсот тридцать третьего, пятьсот тридцать четвертого, пятьсот тридцать пятого, пятьсот тридцать шестого, пятьсот тридцать седьмого, пятьсот тридцать восьмого, пятьсот тридцать девятого, пятьсот сорокового, пятьсот сорок первого, пятьсот сорок второго и пятьсот сорок третьего пункта 1 настоящего постановления, которые вводятся в действие с 1 июля 2023 года.</w:t>
      </w:r>
    </w:p>
    <w:bookmarkEnd w:id="5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декабря 2022 года №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562" w:id="546"/>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546"/>
    <w:bookmarkStart w:name="z563" w:id="547"/>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547"/>
    <w:bookmarkStart w:name="z564" w:id="548"/>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bookmarkEnd w:id="548"/>
    <w:bookmarkStart w:name="z565" w:id="549"/>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549"/>
    <w:bookmarkStart w:name="z566" w:id="550"/>
    <w:p>
      <w:pPr>
        <w:spacing w:after="0"/>
        <w:ind w:left="0"/>
        <w:jc w:val="both"/>
      </w:pPr>
      <w:r>
        <w:rPr>
          <w:rFonts w:ascii="Times New Roman"/>
          <w:b w:val="false"/>
          <w:i w:val="false"/>
          <w:color w:val="000000"/>
          <w:sz w:val="28"/>
        </w:rPr>
        <w:t>
      2) информация о структуре риск-аппетита;</w:t>
      </w:r>
    </w:p>
    <w:bookmarkEnd w:id="550"/>
    <w:bookmarkStart w:name="z567" w:id="551"/>
    <w:p>
      <w:pPr>
        <w:spacing w:after="0"/>
        <w:ind w:left="0"/>
        <w:jc w:val="both"/>
      </w:pPr>
      <w:r>
        <w:rPr>
          <w:rFonts w:ascii="Times New Roman"/>
          <w:b w:val="false"/>
          <w:i w:val="false"/>
          <w:color w:val="000000"/>
          <w:sz w:val="28"/>
        </w:rPr>
        <w:t>
      3) информация о стресс-тестировании;</w:t>
      </w:r>
    </w:p>
    <w:bookmarkEnd w:id="551"/>
    <w:bookmarkStart w:name="z568" w:id="552"/>
    <w:p>
      <w:pPr>
        <w:spacing w:after="0"/>
        <w:ind w:left="0"/>
        <w:jc w:val="both"/>
      </w:pPr>
      <w:r>
        <w:rPr>
          <w:rFonts w:ascii="Times New Roman"/>
          <w:b w:val="false"/>
          <w:i w:val="false"/>
          <w:color w:val="000000"/>
          <w:sz w:val="28"/>
        </w:rPr>
        <w:t>
      4) информационные системы.</w:t>
      </w:r>
    </w:p>
    <w:bookmarkEnd w:id="552"/>
    <w:bookmarkStart w:name="z569" w:id="553"/>
    <w:p>
      <w:pPr>
        <w:spacing w:after="0"/>
        <w:ind w:left="0"/>
        <w:jc w:val="both"/>
      </w:pPr>
      <w:r>
        <w:rPr>
          <w:rFonts w:ascii="Times New Roman"/>
          <w:b w:val="false"/>
          <w:i w:val="false"/>
          <w:color w:val="000000"/>
          <w:sz w:val="28"/>
        </w:rPr>
        <w:t>
      2. Раздел "Общая система ВПОДК и ВПОДЛ" включает, но не ограничиваясь, следующие подразделы:</w:t>
      </w:r>
    </w:p>
    <w:bookmarkEnd w:id="553"/>
    <w:bookmarkStart w:name="z570" w:id="554"/>
    <w:p>
      <w:pPr>
        <w:spacing w:after="0"/>
        <w:ind w:left="0"/>
        <w:jc w:val="both"/>
      </w:pPr>
      <w:r>
        <w:rPr>
          <w:rFonts w:ascii="Times New Roman"/>
          <w:b w:val="false"/>
          <w:i w:val="false"/>
          <w:color w:val="000000"/>
          <w:sz w:val="28"/>
        </w:rPr>
        <w:t>
      1) действующая бизнес-модель.</w:t>
      </w:r>
    </w:p>
    <w:bookmarkEnd w:id="554"/>
    <w:bookmarkStart w:name="z571" w:id="555"/>
    <w:p>
      <w:pPr>
        <w:spacing w:after="0"/>
        <w:ind w:left="0"/>
        <w:jc w:val="both"/>
      </w:pPr>
      <w:r>
        <w:rPr>
          <w:rFonts w:ascii="Times New Roman"/>
          <w:b w:val="false"/>
          <w:i w:val="false"/>
          <w:color w:val="000000"/>
          <w:sz w:val="28"/>
        </w:rPr>
        <w:t>
      Информация о действующей бизнес-модели содержит, но не ограничиваясь, следующее описание:</w:t>
      </w:r>
    </w:p>
    <w:bookmarkEnd w:id="555"/>
    <w:bookmarkStart w:name="z572" w:id="556"/>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556"/>
    <w:bookmarkStart w:name="z573" w:id="557"/>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557"/>
    <w:bookmarkStart w:name="z574" w:id="558"/>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558"/>
    <w:bookmarkStart w:name="z575" w:id="559"/>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559"/>
    <w:bookmarkStart w:name="z576" w:id="560"/>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560"/>
    <w:bookmarkStart w:name="z577" w:id="561"/>
    <w:p>
      <w:pPr>
        <w:spacing w:after="0"/>
        <w:ind w:left="0"/>
        <w:jc w:val="both"/>
      </w:pPr>
      <w:r>
        <w:rPr>
          <w:rFonts w:ascii="Times New Roman"/>
          <w:b w:val="false"/>
          <w:i w:val="false"/>
          <w:color w:val="000000"/>
          <w:sz w:val="28"/>
        </w:rPr>
        <w:t>
      2) стратегия и бюджет.</w:t>
      </w:r>
    </w:p>
    <w:bookmarkEnd w:id="561"/>
    <w:bookmarkStart w:name="z578" w:id="562"/>
    <w:p>
      <w:pPr>
        <w:spacing w:after="0"/>
        <w:ind w:left="0"/>
        <w:jc w:val="both"/>
      </w:pPr>
      <w:r>
        <w:rPr>
          <w:rFonts w:ascii="Times New Roman"/>
          <w:b w:val="false"/>
          <w:i w:val="false"/>
          <w:color w:val="000000"/>
          <w:sz w:val="28"/>
        </w:rPr>
        <w:t>
      Информация о стратегии и бюджете содержит, но не ограничиваясь, следующее описание:</w:t>
      </w:r>
    </w:p>
    <w:bookmarkEnd w:id="562"/>
    <w:bookmarkStart w:name="z579" w:id="563"/>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563"/>
    <w:bookmarkStart w:name="z580" w:id="564"/>
    <w:p>
      <w:pPr>
        <w:spacing w:after="0"/>
        <w:ind w:left="0"/>
        <w:jc w:val="both"/>
      </w:pPr>
      <w:r>
        <w:rPr>
          <w:rFonts w:ascii="Times New Roman"/>
          <w:b w:val="false"/>
          <w:i w:val="false"/>
          <w:color w:val="000000"/>
          <w:sz w:val="28"/>
        </w:rPr>
        <w:t>
      связей между ВПОДК и ВПОДЛ и стратегией банка;</w:t>
      </w:r>
    </w:p>
    <w:bookmarkEnd w:id="564"/>
    <w:bookmarkStart w:name="z581" w:id="565"/>
    <w:p>
      <w:pPr>
        <w:spacing w:after="0"/>
        <w:ind w:left="0"/>
        <w:jc w:val="both"/>
      </w:pPr>
      <w:r>
        <w:rPr>
          <w:rFonts w:ascii="Times New Roman"/>
          <w:b w:val="false"/>
          <w:i w:val="false"/>
          <w:color w:val="000000"/>
          <w:sz w:val="28"/>
        </w:rPr>
        <w:t>
      3) система руководства и управления рисками.</w:t>
      </w:r>
    </w:p>
    <w:bookmarkEnd w:id="565"/>
    <w:bookmarkStart w:name="z582" w:id="566"/>
    <w:p>
      <w:pPr>
        <w:spacing w:after="0"/>
        <w:ind w:left="0"/>
        <w:jc w:val="both"/>
      </w:pPr>
      <w:r>
        <w:rPr>
          <w:rFonts w:ascii="Times New Roman"/>
          <w:b w:val="false"/>
          <w:i w:val="false"/>
          <w:color w:val="000000"/>
          <w:sz w:val="28"/>
        </w:rPr>
        <w:t>
      Информация о системе руководства и управления рисками содержит, но не ограничиваясь, следующее описание:</w:t>
      </w:r>
    </w:p>
    <w:bookmarkEnd w:id="566"/>
    <w:bookmarkStart w:name="z583" w:id="567"/>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567"/>
    <w:bookmarkStart w:name="z584" w:id="568"/>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568"/>
    <w:bookmarkStart w:name="z585" w:id="569"/>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569"/>
    <w:bookmarkStart w:name="z586" w:id="570"/>
    <w:p>
      <w:pPr>
        <w:spacing w:after="0"/>
        <w:ind w:left="0"/>
        <w:jc w:val="both"/>
      </w:pPr>
      <w:r>
        <w:rPr>
          <w:rFonts w:ascii="Times New Roman"/>
          <w:b w:val="false"/>
          <w:i w:val="false"/>
          <w:color w:val="000000"/>
          <w:sz w:val="28"/>
        </w:rPr>
        <w:t xml:space="preserve">
      сведений об управленческой отчетности, формируемой в рамках ВПОДК и ВПОДЛ, которые заполняются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570"/>
    <w:bookmarkStart w:name="z587" w:id="571"/>
    <w:p>
      <w:pPr>
        <w:spacing w:after="0"/>
        <w:ind w:left="0"/>
        <w:jc w:val="both"/>
      </w:pPr>
      <w:r>
        <w:rPr>
          <w:rFonts w:ascii="Times New Roman"/>
          <w:b w:val="false"/>
          <w:i w:val="false"/>
          <w:color w:val="000000"/>
          <w:sz w:val="28"/>
        </w:rPr>
        <w:t>
      3. Раздел "Информация о структуре риск-аппетита" содержит, но не ограничиваясь, следующее описание:</w:t>
      </w:r>
    </w:p>
    <w:bookmarkEnd w:id="571"/>
    <w:bookmarkStart w:name="z588" w:id="572"/>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572"/>
    <w:bookmarkStart w:name="z589" w:id="573"/>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573"/>
    <w:bookmarkStart w:name="z590" w:id="574"/>
    <w:p>
      <w:pPr>
        <w:spacing w:after="0"/>
        <w:ind w:left="0"/>
        <w:jc w:val="both"/>
      </w:pPr>
      <w:r>
        <w:rPr>
          <w:rFonts w:ascii="Times New Roman"/>
          <w:b w:val="false"/>
          <w:i w:val="false"/>
          <w:color w:val="000000"/>
          <w:sz w:val="28"/>
        </w:rPr>
        <w:t>
      риск-профиля деятельности банка;</w:t>
      </w:r>
    </w:p>
    <w:bookmarkEnd w:id="574"/>
    <w:bookmarkStart w:name="z591" w:id="575"/>
    <w:p>
      <w:pPr>
        <w:spacing w:after="0"/>
        <w:ind w:left="0"/>
        <w:jc w:val="both"/>
      </w:pPr>
      <w:r>
        <w:rPr>
          <w:rFonts w:ascii="Times New Roman"/>
          <w:b w:val="false"/>
          <w:i w:val="false"/>
          <w:color w:val="000000"/>
          <w:sz w:val="28"/>
        </w:rPr>
        <w:t xml:space="preserve">
      уровней риск-аппетита; </w:t>
      </w:r>
    </w:p>
    <w:bookmarkEnd w:id="575"/>
    <w:bookmarkStart w:name="z592" w:id="576"/>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576"/>
    <w:bookmarkStart w:name="z593" w:id="577"/>
    <w:p>
      <w:pPr>
        <w:spacing w:after="0"/>
        <w:ind w:left="0"/>
        <w:jc w:val="both"/>
      </w:pPr>
      <w:r>
        <w:rPr>
          <w:rFonts w:ascii="Times New Roman"/>
          <w:b w:val="false"/>
          <w:i w:val="false"/>
          <w:color w:val="000000"/>
          <w:sz w:val="28"/>
        </w:rPr>
        <w:t xml:space="preserve">
      Сведения о лимитах по уровням риск-аппетита заполняются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к Структуре.</w:t>
      </w:r>
    </w:p>
    <w:bookmarkEnd w:id="577"/>
    <w:bookmarkStart w:name="z594" w:id="578"/>
    <w:p>
      <w:pPr>
        <w:spacing w:after="0"/>
        <w:ind w:left="0"/>
        <w:jc w:val="both"/>
      </w:pPr>
      <w:r>
        <w:rPr>
          <w:rFonts w:ascii="Times New Roman"/>
          <w:b w:val="false"/>
          <w:i w:val="false"/>
          <w:color w:val="000000"/>
          <w:sz w:val="28"/>
        </w:rPr>
        <w:t>
      4. Раздел "Информация о стресс-тестировании" содержит, но не ограничиваясь, следующее описание:</w:t>
      </w:r>
    </w:p>
    <w:bookmarkEnd w:id="578"/>
    <w:bookmarkStart w:name="z595" w:id="579"/>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579"/>
    <w:bookmarkStart w:name="z596" w:id="580"/>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580"/>
    <w:bookmarkStart w:name="z597" w:id="581"/>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581"/>
    <w:bookmarkStart w:name="z598" w:id="582"/>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582"/>
    <w:bookmarkStart w:name="z599" w:id="583"/>
    <w:p>
      <w:pPr>
        <w:spacing w:after="0"/>
        <w:ind w:left="0"/>
        <w:jc w:val="both"/>
      </w:pPr>
      <w:r>
        <w:rPr>
          <w:rFonts w:ascii="Times New Roman"/>
          <w:b w:val="false"/>
          <w:i w:val="false"/>
          <w:color w:val="000000"/>
          <w:sz w:val="28"/>
        </w:rPr>
        <w:t>
      5. Раздел "Информационные системы" содержит, но не ограничиваясь, следующее описание:</w:t>
      </w:r>
    </w:p>
    <w:bookmarkEnd w:id="583"/>
    <w:bookmarkStart w:name="z600" w:id="584"/>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584"/>
    <w:bookmarkStart w:name="z601" w:id="585"/>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585"/>
    <w:bookmarkStart w:name="z602" w:id="586"/>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586"/>
    <w:bookmarkStart w:name="z603" w:id="587"/>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587"/>
    <w:bookmarkStart w:name="z604" w:id="588"/>
    <w:p>
      <w:pPr>
        <w:spacing w:after="0"/>
        <w:ind w:left="0"/>
        <w:jc w:val="left"/>
      </w:pPr>
      <w:r>
        <w:rPr>
          <w:rFonts w:ascii="Times New Roman"/>
          <w:b/>
          <w:i w:val="false"/>
          <w:color w:val="000000"/>
        </w:rPr>
        <w:t xml:space="preserve"> Глава 2. Информация о ВПОДК</w:t>
      </w:r>
    </w:p>
    <w:bookmarkEnd w:id="588"/>
    <w:bookmarkStart w:name="z605" w:id="589"/>
    <w:p>
      <w:pPr>
        <w:spacing w:after="0"/>
        <w:ind w:left="0"/>
        <w:jc w:val="both"/>
      </w:pPr>
      <w:r>
        <w:rPr>
          <w:rFonts w:ascii="Times New Roman"/>
          <w:b w:val="false"/>
          <w:i w:val="false"/>
          <w:color w:val="000000"/>
          <w:sz w:val="28"/>
        </w:rPr>
        <w:t>
      6. Информация о ВПОДК включает, но не ограничиваясь, следующие разделы:</w:t>
      </w:r>
    </w:p>
    <w:bookmarkEnd w:id="589"/>
    <w:bookmarkStart w:name="z606" w:id="590"/>
    <w:p>
      <w:pPr>
        <w:spacing w:after="0"/>
        <w:ind w:left="0"/>
        <w:jc w:val="both"/>
      </w:pPr>
      <w:r>
        <w:rPr>
          <w:rFonts w:ascii="Times New Roman"/>
          <w:b w:val="false"/>
          <w:i w:val="false"/>
          <w:color w:val="000000"/>
          <w:sz w:val="28"/>
        </w:rPr>
        <w:t>
      1) общая система ВПОДК;</w:t>
      </w:r>
    </w:p>
    <w:bookmarkEnd w:id="590"/>
    <w:bookmarkStart w:name="z607" w:id="591"/>
    <w:p>
      <w:pPr>
        <w:spacing w:after="0"/>
        <w:ind w:left="0"/>
        <w:jc w:val="both"/>
      </w:pPr>
      <w:r>
        <w:rPr>
          <w:rFonts w:ascii="Times New Roman"/>
          <w:b w:val="false"/>
          <w:i w:val="false"/>
          <w:color w:val="000000"/>
          <w:sz w:val="28"/>
        </w:rPr>
        <w:t>
      2) выявление, оценка, контроль и мониторинг рисков;</w:t>
      </w:r>
    </w:p>
    <w:bookmarkEnd w:id="591"/>
    <w:bookmarkStart w:name="z608" w:id="592"/>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592"/>
    <w:bookmarkStart w:name="z609" w:id="593"/>
    <w:p>
      <w:pPr>
        <w:spacing w:after="0"/>
        <w:ind w:left="0"/>
        <w:jc w:val="both"/>
      </w:pPr>
      <w:r>
        <w:rPr>
          <w:rFonts w:ascii="Times New Roman"/>
          <w:b w:val="false"/>
          <w:i w:val="false"/>
          <w:color w:val="000000"/>
          <w:sz w:val="28"/>
        </w:rPr>
        <w:t>
      4) стресс-тестирование;</w:t>
      </w:r>
    </w:p>
    <w:bookmarkEnd w:id="593"/>
    <w:bookmarkStart w:name="z610" w:id="594"/>
    <w:p>
      <w:pPr>
        <w:spacing w:after="0"/>
        <w:ind w:left="0"/>
        <w:jc w:val="both"/>
      </w:pPr>
      <w:r>
        <w:rPr>
          <w:rFonts w:ascii="Times New Roman"/>
          <w:b w:val="false"/>
          <w:i w:val="false"/>
          <w:color w:val="000000"/>
          <w:sz w:val="28"/>
        </w:rPr>
        <w:t>
      5) самооценка.</w:t>
      </w:r>
    </w:p>
    <w:bookmarkEnd w:id="594"/>
    <w:bookmarkStart w:name="z611" w:id="595"/>
    <w:p>
      <w:pPr>
        <w:spacing w:after="0"/>
        <w:ind w:left="0"/>
        <w:jc w:val="both"/>
      </w:pPr>
      <w:r>
        <w:rPr>
          <w:rFonts w:ascii="Times New Roman"/>
          <w:b w:val="false"/>
          <w:i w:val="false"/>
          <w:color w:val="000000"/>
          <w:sz w:val="28"/>
        </w:rPr>
        <w:t>
      7. Раздел "Общая система ВПОДК" содержит, но не ограничиваясь, следующие подразделы:</w:t>
      </w:r>
    </w:p>
    <w:bookmarkEnd w:id="595"/>
    <w:bookmarkStart w:name="z612" w:id="596"/>
    <w:p>
      <w:pPr>
        <w:spacing w:after="0"/>
        <w:ind w:left="0"/>
        <w:jc w:val="both"/>
      </w:pPr>
      <w:r>
        <w:rPr>
          <w:rFonts w:ascii="Times New Roman"/>
          <w:b w:val="false"/>
          <w:i w:val="false"/>
          <w:color w:val="000000"/>
          <w:sz w:val="28"/>
        </w:rPr>
        <w:t>
      цели и области применения ВПОДК;</w:t>
      </w:r>
    </w:p>
    <w:bookmarkEnd w:id="596"/>
    <w:bookmarkStart w:name="z613" w:id="597"/>
    <w:p>
      <w:pPr>
        <w:spacing w:after="0"/>
        <w:ind w:left="0"/>
        <w:jc w:val="both"/>
      </w:pPr>
      <w:r>
        <w:rPr>
          <w:rFonts w:ascii="Times New Roman"/>
          <w:b w:val="false"/>
          <w:i w:val="false"/>
          <w:color w:val="000000"/>
          <w:sz w:val="28"/>
        </w:rPr>
        <w:t xml:space="preserve">
      сведения о процессах ВПОДК, которые заполняются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к Структуре; </w:t>
      </w:r>
    </w:p>
    <w:bookmarkEnd w:id="597"/>
    <w:bookmarkStart w:name="z614" w:id="598"/>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598"/>
    <w:bookmarkStart w:name="z615" w:id="599"/>
    <w:p>
      <w:pPr>
        <w:spacing w:after="0"/>
        <w:ind w:left="0"/>
        <w:jc w:val="both"/>
      </w:pPr>
      <w:r>
        <w:rPr>
          <w:rFonts w:ascii="Times New Roman"/>
          <w:b w:val="false"/>
          <w:i w:val="false"/>
          <w:color w:val="000000"/>
          <w:sz w:val="28"/>
        </w:rPr>
        <w:t>
      8. Раздел "Выявление, оценка, контроль и мониторинг рисков" содержит, но не ограничиваясь, следующие подразделы:</w:t>
      </w:r>
    </w:p>
    <w:bookmarkEnd w:id="599"/>
    <w:bookmarkStart w:name="z616" w:id="600"/>
    <w:p>
      <w:pPr>
        <w:spacing w:after="0"/>
        <w:ind w:left="0"/>
        <w:jc w:val="both"/>
      </w:pPr>
      <w:r>
        <w:rPr>
          <w:rFonts w:ascii="Times New Roman"/>
          <w:b w:val="false"/>
          <w:i w:val="false"/>
          <w:color w:val="000000"/>
          <w:sz w:val="28"/>
        </w:rPr>
        <w:t>
      1) выявление и оценка существенных рисков.</w:t>
      </w:r>
    </w:p>
    <w:bookmarkEnd w:id="600"/>
    <w:bookmarkStart w:name="z617" w:id="601"/>
    <w:p>
      <w:pPr>
        <w:spacing w:after="0"/>
        <w:ind w:left="0"/>
        <w:jc w:val="both"/>
      </w:pPr>
      <w:r>
        <w:rPr>
          <w:rFonts w:ascii="Times New Roman"/>
          <w:b w:val="false"/>
          <w:i w:val="false"/>
          <w:color w:val="000000"/>
          <w:sz w:val="28"/>
        </w:rPr>
        <w:t>
      Информация о выявлении существенных рисков содержит, но не ограничиваясь, следующее описание:</w:t>
      </w:r>
    </w:p>
    <w:bookmarkEnd w:id="601"/>
    <w:bookmarkStart w:name="z618" w:id="602"/>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602"/>
    <w:bookmarkStart w:name="z619" w:id="603"/>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603"/>
    <w:bookmarkStart w:name="z620" w:id="604"/>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604"/>
    <w:bookmarkStart w:name="z621" w:id="605"/>
    <w:p>
      <w:pPr>
        <w:spacing w:after="0"/>
        <w:ind w:left="0"/>
        <w:jc w:val="both"/>
      </w:pPr>
      <w:r>
        <w:rPr>
          <w:rFonts w:ascii="Times New Roman"/>
          <w:b w:val="false"/>
          <w:i w:val="false"/>
          <w:color w:val="000000"/>
          <w:sz w:val="28"/>
        </w:rPr>
        <w:t xml:space="preserve">
      Сведения о структуре рисков банка заполняются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к Структуре.</w:t>
      </w:r>
    </w:p>
    <w:bookmarkEnd w:id="605"/>
    <w:bookmarkStart w:name="z622" w:id="606"/>
    <w:p>
      <w:pPr>
        <w:spacing w:after="0"/>
        <w:ind w:left="0"/>
        <w:jc w:val="both"/>
      </w:pPr>
      <w:r>
        <w:rPr>
          <w:rFonts w:ascii="Times New Roman"/>
          <w:b w:val="false"/>
          <w:i w:val="false"/>
          <w:color w:val="000000"/>
          <w:sz w:val="28"/>
        </w:rPr>
        <w:t>
      Сведения о процентном риске банковского портфеля содержат, но не ограничиваясь, следующее:</w:t>
      </w:r>
    </w:p>
    <w:bookmarkEnd w:id="606"/>
    <w:bookmarkStart w:name="z623" w:id="607"/>
    <w:p>
      <w:pPr>
        <w:spacing w:after="0"/>
        <w:ind w:left="0"/>
        <w:jc w:val="both"/>
      </w:pPr>
      <w:r>
        <w:rPr>
          <w:rFonts w:ascii="Times New Roman"/>
          <w:b w:val="false"/>
          <w:i w:val="false"/>
          <w:color w:val="000000"/>
          <w:sz w:val="28"/>
        </w:rPr>
        <w:t xml:space="preserve">
      Сведения о текущей стоимости банковской книги банка, заполняемые в соответствии с </w:t>
      </w:r>
      <w:r>
        <w:rPr>
          <w:rFonts w:ascii="Times New Roman"/>
          <w:b w:val="false"/>
          <w:i w:val="false"/>
          <w:color w:val="000000"/>
          <w:sz w:val="28"/>
        </w:rPr>
        <w:t>Таблицей 5</w:t>
      </w:r>
      <w:r>
        <w:rPr>
          <w:rFonts w:ascii="Times New Roman"/>
          <w:b w:val="false"/>
          <w:i w:val="false"/>
          <w:color w:val="000000"/>
          <w:sz w:val="28"/>
        </w:rPr>
        <w:t xml:space="preserve"> приложения к Структуре;</w:t>
      </w:r>
    </w:p>
    <w:bookmarkEnd w:id="607"/>
    <w:bookmarkStart w:name="z624" w:id="608"/>
    <w:p>
      <w:pPr>
        <w:spacing w:after="0"/>
        <w:ind w:left="0"/>
        <w:jc w:val="both"/>
      </w:pPr>
      <w:r>
        <w:rPr>
          <w:rFonts w:ascii="Times New Roman"/>
          <w:b w:val="false"/>
          <w:i w:val="false"/>
          <w:color w:val="000000"/>
          <w:sz w:val="28"/>
        </w:rPr>
        <w:t xml:space="preserve">
      Сведения о чистом процентном доходе, заполняемые в соответствии с </w:t>
      </w:r>
      <w:r>
        <w:rPr>
          <w:rFonts w:ascii="Times New Roman"/>
          <w:b w:val="false"/>
          <w:i w:val="false"/>
          <w:color w:val="000000"/>
          <w:sz w:val="28"/>
        </w:rPr>
        <w:t>Таблицей 6</w:t>
      </w:r>
      <w:r>
        <w:rPr>
          <w:rFonts w:ascii="Times New Roman"/>
          <w:b w:val="false"/>
          <w:i w:val="false"/>
          <w:color w:val="000000"/>
          <w:sz w:val="28"/>
        </w:rPr>
        <w:t xml:space="preserve"> приложения к Структуре;</w:t>
      </w:r>
    </w:p>
    <w:bookmarkEnd w:id="608"/>
    <w:bookmarkStart w:name="z625" w:id="609"/>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609"/>
    <w:bookmarkStart w:name="z626" w:id="610"/>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но не ограничиваясь, следующее описание:</w:t>
      </w:r>
    </w:p>
    <w:bookmarkEnd w:id="610"/>
    <w:bookmarkStart w:name="z627" w:id="611"/>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611"/>
    <w:bookmarkStart w:name="z628" w:id="612"/>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612"/>
    <w:bookmarkStart w:name="z629" w:id="613"/>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613"/>
    <w:bookmarkStart w:name="z630" w:id="614"/>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bookmarkEnd w:id="614"/>
    <w:bookmarkStart w:name="z631" w:id="615"/>
    <w:p>
      <w:pPr>
        <w:spacing w:after="0"/>
        <w:ind w:left="0"/>
        <w:jc w:val="both"/>
      </w:pPr>
      <w:r>
        <w:rPr>
          <w:rFonts w:ascii="Times New Roman"/>
          <w:b w:val="false"/>
          <w:i w:val="false"/>
          <w:color w:val="000000"/>
          <w:sz w:val="28"/>
        </w:rPr>
        <w:t>
      1) внутренний (экономический) капитал.</w:t>
      </w:r>
    </w:p>
    <w:bookmarkEnd w:id="615"/>
    <w:bookmarkStart w:name="z632" w:id="616"/>
    <w:p>
      <w:pPr>
        <w:spacing w:after="0"/>
        <w:ind w:left="0"/>
        <w:jc w:val="both"/>
      </w:pPr>
      <w:r>
        <w:rPr>
          <w:rFonts w:ascii="Times New Roman"/>
          <w:b w:val="false"/>
          <w:i w:val="false"/>
          <w:color w:val="000000"/>
          <w:sz w:val="28"/>
        </w:rPr>
        <w:t>
      Информация о внутреннем (экономическом) капитале содержит, но не ограничиваясь, следующее:</w:t>
      </w:r>
    </w:p>
    <w:bookmarkEnd w:id="616"/>
    <w:bookmarkStart w:name="z633" w:id="617"/>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617"/>
    <w:bookmarkStart w:name="z634" w:id="618"/>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618"/>
    <w:bookmarkStart w:name="z635" w:id="619"/>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619"/>
    <w:bookmarkStart w:name="z636" w:id="620"/>
    <w:p>
      <w:pPr>
        <w:spacing w:after="0"/>
        <w:ind w:left="0"/>
        <w:jc w:val="both"/>
      </w:pPr>
      <w:r>
        <w:rPr>
          <w:rFonts w:ascii="Times New Roman"/>
          <w:b w:val="false"/>
          <w:i w:val="false"/>
          <w:color w:val="000000"/>
          <w:sz w:val="28"/>
        </w:rPr>
        <w:t xml:space="preserve">
      Сведения об оценке внутреннего (экономического) и регуляторного собственного капитала заполняются в соответствии с </w:t>
      </w:r>
      <w:r>
        <w:rPr>
          <w:rFonts w:ascii="Times New Roman"/>
          <w:b w:val="false"/>
          <w:i w:val="false"/>
          <w:color w:val="000000"/>
          <w:sz w:val="28"/>
        </w:rPr>
        <w:t>Таблицей 7</w:t>
      </w:r>
      <w:r>
        <w:rPr>
          <w:rFonts w:ascii="Times New Roman"/>
          <w:b w:val="false"/>
          <w:i w:val="false"/>
          <w:color w:val="000000"/>
          <w:sz w:val="28"/>
        </w:rPr>
        <w:t xml:space="preserve"> приложения к Структуре;</w:t>
      </w:r>
    </w:p>
    <w:bookmarkEnd w:id="620"/>
    <w:bookmarkStart w:name="z637" w:id="621"/>
    <w:p>
      <w:pPr>
        <w:spacing w:after="0"/>
        <w:ind w:left="0"/>
        <w:jc w:val="both"/>
      </w:pPr>
      <w:r>
        <w:rPr>
          <w:rFonts w:ascii="Times New Roman"/>
          <w:b w:val="false"/>
          <w:i w:val="false"/>
          <w:color w:val="000000"/>
          <w:sz w:val="28"/>
        </w:rPr>
        <w:t>
      2) распределение капитала.</w:t>
      </w:r>
    </w:p>
    <w:bookmarkEnd w:id="621"/>
    <w:bookmarkStart w:name="z638" w:id="622"/>
    <w:p>
      <w:pPr>
        <w:spacing w:after="0"/>
        <w:ind w:left="0"/>
        <w:jc w:val="both"/>
      </w:pPr>
      <w:r>
        <w:rPr>
          <w:rFonts w:ascii="Times New Roman"/>
          <w:b w:val="false"/>
          <w:i w:val="false"/>
          <w:color w:val="000000"/>
          <w:sz w:val="28"/>
        </w:rPr>
        <w:t>
      Информация о распределении капитала содержит, но не ограничиваясь, следующее описание:</w:t>
      </w:r>
    </w:p>
    <w:bookmarkEnd w:id="622"/>
    <w:bookmarkStart w:name="z639" w:id="623"/>
    <w:p>
      <w:pPr>
        <w:spacing w:after="0"/>
        <w:ind w:left="0"/>
        <w:jc w:val="both"/>
      </w:pPr>
      <w:r>
        <w:rPr>
          <w:rFonts w:ascii="Times New Roman"/>
          <w:b w:val="false"/>
          <w:i w:val="false"/>
          <w:color w:val="000000"/>
          <w:sz w:val="28"/>
        </w:rPr>
        <w:t xml:space="preserve">
      методологии и допущений, используемых для распределения внутреннего (экономического) капитала по каждому существенному виду риска; </w:t>
      </w:r>
    </w:p>
    <w:bookmarkEnd w:id="623"/>
    <w:bookmarkStart w:name="z640" w:id="624"/>
    <w:p>
      <w:pPr>
        <w:spacing w:after="0"/>
        <w:ind w:left="0"/>
        <w:jc w:val="both"/>
      </w:pPr>
      <w:r>
        <w:rPr>
          <w:rFonts w:ascii="Times New Roman"/>
          <w:b w:val="false"/>
          <w:i w:val="false"/>
          <w:color w:val="000000"/>
          <w:sz w:val="28"/>
        </w:rPr>
        <w:t>
      применения результатов стресс-тестирования.</w:t>
      </w:r>
    </w:p>
    <w:bookmarkEnd w:id="624"/>
    <w:bookmarkStart w:name="z641" w:id="625"/>
    <w:p>
      <w:pPr>
        <w:spacing w:after="0"/>
        <w:ind w:left="0"/>
        <w:jc w:val="both"/>
      </w:pPr>
      <w:r>
        <w:rPr>
          <w:rFonts w:ascii="Times New Roman"/>
          <w:b w:val="false"/>
          <w:i w:val="false"/>
          <w:color w:val="000000"/>
          <w:sz w:val="28"/>
        </w:rPr>
        <w:t>
      10. Раздел "Стресс-тестирование" содержит, но не ограничиваясь, следующие подразделы:</w:t>
      </w:r>
    </w:p>
    <w:bookmarkEnd w:id="625"/>
    <w:bookmarkStart w:name="z642" w:id="626"/>
    <w:p>
      <w:pPr>
        <w:spacing w:after="0"/>
        <w:ind w:left="0"/>
        <w:jc w:val="both"/>
      </w:pPr>
      <w:r>
        <w:rPr>
          <w:rFonts w:ascii="Times New Roman"/>
          <w:b w:val="false"/>
          <w:i w:val="false"/>
          <w:color w:val="000000"/>
          <w:sz w:val="28"/>
        </w:rPr>
        <w:t>
      1) сценарии стресс-тестирования.</w:t>
      </w:r>
    </w:p>
    <w:bookmarkEnd w:id="626"/>
    <w:bookmarkStart w:name="z643" w:id="627"/>
    <w:p>
      <w:pPr>
        <w:spacing w:after="0"/>
        <w:ind w:left="0"/>
        <w:jc w:val="both"/>
      </w:pPr>
      <w:r>
        <w:rPr>
          <w:rFonts w:ascii="Times New Roman"/>
          <w:b w:val="false"/>
          <w:i w:val="false"/>
          <w:color w:val="000000"/>
          <w:sz w:val="28"/>
        </w:rPr>
        <w:t>
      Информация о сценариях стресс-тестирования содержит, но не ограничиваясь, следующее:</w:t>
      </w:r>
    </w:p>
    <w:bookmarkEnd w:id="627"/>
    <w:bookmarkStart w:name="z644" w:id="628"/>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628"/>
    <w:bookmarkStart w:name="z645" w:id="629"/>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629"/>
    <w:bookmarkStart w:name="z646" w:id="630"/>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630"/>
    <w:bookmarkStart w:name="z647" w:id="631"/>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631"/>
    <w:bookmarkStart w:name="z648" w:id="632"/>
    <w:p>
      <w:pPr>
        <w:spacing w:after="0"/>
        <w:ind w:left="0"/>
        <w:jc w:val="both"/>
      </w:pPr>
      <w:r>
        <w:rPr>
          <w:rFonts w:ascii="Times New Roman"/>
          <w:b w:val="false"/>
          <w:i w:val="false"/>
          <w:color w:val="000000"/>
          <w:sz w:val="28"/>
        </w:rPr>
        <w:t xml:space="preserve">
      Сведения о сценариях стресс-тестирования заполняются в соответствии с </w:t>
      </w:r>
      <w:r>
        <w:rPr>
          <w:rFonts w:ascii="Times New Roman"/>
          <w:b w:val="false"/>
          <w:i w:val="false"/>
          <w:color w:val="000000"/>
          <w:sz w:val="28"/>
        </w:rPr>
        <w:t>Таблицей 8</w:t>
      </w:r>
      <w:r>
        <w:rPr>
          <w:rFonts w:ascii="Times New Roman"/>
          <w:b w:val="false"/>
          <w:i w:val="false"/>
          <w:color w:val="000000"/>
          <w:sz w:val="28"/>
        </w:rPr>
        <w:t xml:space="preserve"> приложения к Структуре; </w:t>
      </w:r>
    </w:p>
    <w:bookmarkEnd w:id="632"/>
    <w:bookmarkStart w:name="z649" w:id="633"/>
    <w:p>
      <w:pPr>
        <w:spacing w:after="0"/>
        <w:ind w:left="0"/>
        <w:jc w:val="both"/>
      </w:pPr>
      <w:r>
        <w:rPr>
          <w:rFonts w:ascii="Times New Roman"/>
          <w:b w:val="false"/>
          <w:i w:val="false"/>
          <w:color w:val="000000"/>
          <w:sz w:val="28"/>
        </w:rPr>
        <w:t>
      2) количественный и качественный анализ.</w:t>
      </w:r>
    </w:p>
    <w:bookmarkEnd w:id="633"/>
    <w:bookmarkStart w:name="z650" w:id="634"/>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634"/>
    <w:bookmarkStart w:name="z651" w:id="635"/>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635"/>
    <w:bookmarkStart w:name="z652" w:id="636"/>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636"/>
    <w:bookmarkStart w:name="z653" w:id="637"/>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637"/>
    <w:bookmarkStart w:name="z654" w:id="638"/>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638"/>
    <w:bookmarkStart w:name="z655" w:id="639"/>
    <w:p>
      <w:pPr>
        <w:spacing w:after="0"/>
        <w:ind w:left="0"/>
        <w:jc w:val="both"/>
      </w:pPr>
      <w:r>
        <w:rPr>
          <w:rFonts w:ascii="Times New Roman"/>
          <w:b w:val="false"/>
          <w:i w:val="false"/>
          <w:color w:val="000000"/>
          <w:sz w:val="28"/>
        </w:rPr>
        <w:t>
      11. Раздел "Самооценка" содержит, но не ограничиваясь, следующие подразделы:</w:t>
      </w:r>
    </w:p>
    <w:bookmarkEnd w:id="639"/>
    <w:bookmarkStart w:name="z656" w:id="640"/>
    <w:p>
      <w:pPr>
        <w:spacing w:after="0"/>
        <w:ind w:left="0"/>
        <w:jc w:val="both"/>
      </w:pPr>
      <w:r>
        <w:rPr>
          <w:rFonts w:ascii="Times New Roman"/>
          <w:b w:val="false"/>
          <w:i w:val="false"/>
          <w:color w:val="000000"/>
          <w:sz w:val="28"/>
        </w:rPr>
        <w:t>
      1) запланированные мероприятия отчетного периода.</w:t>
      </w:r>
    </w:p>
    <w:bookmarkEnd w:id="640"/>
    <w:bookmarkStart w:name="z657" w:id="641"/>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641"/>
    <w:bookmarkStart w:name="z658" w:id="642"/>
    <w:p>
      <w:pPr>
        <w:spacing w:after="0"/>
        <w:ind w:left="0"/>
        <w:jc w:val="both"/>
      </w:pPr>
      <w:r>
        <w:rPr>
          <w:rFonts w:ascii="Times New Roman"/>
          <w:b w:val="false"/>
          <w:i w:val="false"/>
          <w:color w:val="000000"/>
          <w:sz w:val="28"/>
        </w:rPr>
        <w:t>
      2) общая оценка.</w:t>
      </w:r>
    </w:p>
    <w:bookmarkEnd w:id="642"/>
    <w:bookmarkStart w:name="z659" w:id="643"/>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643"/>
    <w:bookmarkStart w:name="z660" w:id="644"/>
    <w:p>
      <w:pPr>
        <w:spacing w:after="0"/>
        <w:ind w:left="0"/>
        <w:jc w:val="both"/>
      </w:pPr>
      <w:r>
        <w:rPr>
          <w:rFonts w:ascii="Times New Roman"/>
          <w:b w:val="false"/>
          <w:i w:val="false"/>
          <w:color w:val="000000"/>
          <w:sz w:val="28"/>
        </w:rPr>
        <w:t>
      3) выявление областей, требующих улучшения.</w:t>
      </w:r>
    </w:p>
    <w:bookmarkEnd w:id="644"/>
    <w:bookmarkStart w:name="z661" w:id="645"/>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645"/>
    <w:bookmarkStart w:name="z662" w:id="646"/>
    <w:p>
      <w:pPr>
        <w:spacing w:after="0"/>
        <w:ind w:left="0"/>
        <w:jc w:val="both"/>
      </w:pPr>
      <w:r>
        <w:rPr>
          <w:rFonts w:ascii="Times New Roman"/>
          <w:b w:val="false"/>
          <w:i w:val="false"/>
          <w:color w:val="000000"/>
          <w:sz w:val="28"/>
        </w:rPr>
        <w:t>
      4) корректирующие действия.</w:t>
      </w:r>
    </w:p>
    <w:bookmarkEnd w:id="646"/>
    <w:bookmarkStart w:name="z663" w:id="647"/>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647"/>
    <w:bookmarkStart w:name="z664" w:id="648"/>
    <w:p>
      <w:pPr>
        <w:spacing w:after="0"/>
        <w:ind w:left="0"/>
        <w:jc w:val="left"/>
      </w:pPr>
      <w:r>
        <w:rPr>
          <w:rFonts w:ascii="Times New Roman"/>
          <w:b/>
          <w:i w:val="false"/>
          <w:color w:val="000000"/>
        </w:rPr>
        <w:t xml:space="preserve"> Глава 3 Информация о ВПОДЛ</w:t>
      </w:r>
    </w:p>
    <w:bookmarkEnd w:id="648"/>
    <w:bookmarkStart w:name="z665" w:id="649"/>
    <w:p>
      <w:pPr>
        <w:spacing w:after="0"/>
        <w:ind w:left="0"/>
        <w:jc w:val="both"/>
      </w:pPr>
      <w:r>
        <w:rPr>
          <w:rFonts w:ascii="Times New Roman"/>
          <w:b w:val="false"/>
          <w:i w:val="false"/>
          <w:color w:val="000000"/>
          <w:sz w:val="28"/>
        </w:rPr>
        <w:t>
      12. Информация о ВПОДЛ включает, но не ограничиваясь, следующие разделы:</w:t>
      </w:r>
    </w:p>
    <w:bookmarkEnd w:id="649"/>
    <w:bookmarkStart w:name="z666" w:id="650"/>
    <w:p>
      <w:pPr>
        <w:spacing w:after="0"/>
        <w:ind w:left="0"/>
        <w:jc w:val="both"/>
      </w:pPr>
      <w:r>
        <w:rPr>
          <w:rFonts w:ascii="Times New Roman"/>
          <w:b w:val="false"/>
          <w:i w:val="false"/>
          <w:color w:val="000000"/>
          <w:sz w:val="28"/>
        </w:rPr>
        <w:t>
      1) общая система ВПОДЛ;</w:t>
      </w:r>
    </w:p>
    <w:bookmarkEnd w:id="650"/>
    <w:bookmarkStart w:name="z667" w:id="651"/>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651"/>
    <w:bookmarkStart w:name="z668" w:id="652"/>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652"/>
    <w:bookmarkStart w:name="z669" w:id="653"/>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653"/>
    <w:bookmarkStart w:name="z670" w:id="654"/>
    <w:p>
      <w:pPr>
        <w:spacing w:after="0"/>
        <w:ind w:left="0"/>
        <w:jc w:val="both"/>
      </w:pPr>
      <w:r>
        <w:rPr>
          <w:rFonts w:ascii="Times New Roman"/>
          <w:b w:val="false"/>
          <w:i w:val="false"/>
          <w:color w:val="000000"/>
          <w:sz w:val="28"/>
        </w:rPr>
        <w:t>
      5) стресс-тестирование;</w:t>
      </w:r>
    </w:p>
    <w:bookmarkEnd w:id="654"/>
    <w:bookmarkStart w:name="z671" w:id="655"/>
    <w:p>
      <w:pPr>
        <w:spacing w:after="0"/>
        <w:ind w:left="0"/>
        <w:jc w:val="both"/>
      </w:pPr>
      <w:r>
        <w:rPr>
          <w:rFonts w:ascii="Times New Roman"/>
          <w:b w:val="false"/>
          <w:i w:val="false"/>
          <w:color w:val="000000"/>
          <w:sz w:val="28"/>
        </w:rPr>
        <w:t>
      6) самооценка.</w:t>
      </w:r>
    </w:p>
    <w:bookmarkEnd w:id="655"/>
    <w:bookmarkStart w:name="z672" w:id="656"/>
    <w:p>
      <w:pPr>
        <w:spacing w:after="0"/>
        <w:ind w:left="0"/>
        <w:jc w:val="both"/>
      </w:pPr>
      <w:r>
        <w:rPr>
          <w:rFonts w:ascii="Times New Roman"/>
          <w:b w:val="false"/>
          <w:i w:val="false"/>
          <w:color w:val="000000"/>
          <w:sz w:val="28"/>
        </w:rPr>
        <w:t>
      13. Раздел "Общая система ВПОДЛ" содержит, но не ограничиваясь, следующие подразделы:</w:t>
      </w:r>
    </w:p>
    <w:bookmarkEnd w:id="656"/>
    <w:bookmarkStart w:name="z673" w:id="657"/>
    <w:p>
      <w:pPr>
        <w:spacing w:after="0"/>
        <w:ind w:left="0"/>
        <w:jc w:val="both"/>
      </w:pPr>
      <w:r>
        <w:rPr>
          <w:rFonts w:ascii="Times New Roman"/>
          <w:b w:val="false"/>
          <w:i w:val="false"/>
          <w:color w:val="000000"/>
          <w:sz w:val="28"/>
        </w:rPr>
        <w:t>
      цели и области применения ВПОДЛ;</w:t>
      </w:r>
    </w:p>
    <w:bookmarkEnd w:id="657"/>
    <w:bookmarkStart w:name="z674" w:id="658"/>
    <w:p>
      <w:pPr>
        <w:spacing w:after="0"/>
        <w:ind w:left="0"/>
        <w:jc w:val="both"/>
      </w:pPr>
      <w:r>
        <w:rPr>
          <w:rFonts w:ascii="Times New Roman"/>
          <w:b w:val="false"/>
          <w:i w:val="false"/>
          <w:color w:val="000000"/>
          <w:sz w:val="28"/>
        </w:rPr>
        <w:t xml:space="preserve">
      сведения о процессах ВПОДЛ, которые заполняются в соответствии с </w:t>
      </w:r>
      <w:r>
        <w:rPr>
          <w:rFonts w:ascii="Times New Roman"/>
          <w:b w:val="false"/>
          <w:i w:val="false"/>
          <w:color w:val="000000"/>
          <w:sz w:val="28"/>
        </w:rPr>
        <w:t>Таблицей 9</w:t>
      </w:r>
      <w:r>
        <w:rPr>
          <w:rFonts w:ascii="Times New Roman"/>
          <w:b w:val="false"/>
          <w:i w:val="false"/>
          <w:color w:val="000000"/>
          <w:sz w:val="28"/>
        </w:rPr>
        <w:t xml:space="preserve"> приложения к Структуре.</w:t>
      </w:r>
    </w:p>
    <w:bookmarkEnd w:id="658"/>
    <w:bookmarkStart w:name="z675" w:id="659"/>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но не ограничиваясь, следующие подразделы:</w:t>
      </w:r>
    </w:p>
    <w:bookmarkEnd w:id="659"/>
    <w:bookmarkStart w:name="z676" w:id="660"/>
    <w:p>
      <w:pPr>
        <w:spacing w:after="0"/>
        <w:ind w:left="0"/>
        <w:jc w:val="both"/>
      </w:pPr>
      <w:r>
        <w:rPr>
          <w:rFonts w:ascii="Times New Roman"/>
          <w:b w:val="false"/>
          <w:i w:val="false"/>
          <w:color w:val="000000"/>
          <w:sz w:val="28"/>
        </w:rPr>
        <w:t>
      1) выявление и оценка риска ликвидности.</w:t>
      </w:r>
    </w:p>
    <w:bookmarkEnd w:id="660"/>
    <w:bookmarkStart w:name="z677" w:id="661"/>
    <w:p>
      <w:pPr>
        <w:spacing w:after="0"/>
        <w:ind w:left="0"/>
        <w:jc w:val="both"/>
      </w:pPr>
      <w:r>
        <w:rPr>
          <w:rFonts w:ascii="Times New Roman"/>
          <w:b w:val="false"/>
          <w:i w:val="false"/>
          <w:color w:val="000000"/>
          <w:sz w:val="28"/>
        </w:rPr>
        <w:t>
      Информация о выявлении и оценке риска ликвидности содержит, но не ограничиваясь, следующее описание:</w:t>
      </w:r>
    </w:p>
    <w:bookmarkEnd w:id="661"/>
    <w:bookmarkStart w:name="z678" w:id="662"/>
    <w:p>
      <w:pPr>
        <w:spacing w:after="0"/>
        <w:ind w:left="0"/>
        <w:jc w:val="both"/>
      </w:pPr>
      <w:r>
        <w:rPr>
          <w:rFonts w:ascii="Times New Roman"/>
          <w:b w:val="false"/>
          <w:i w:val="false"/>
          <w:color w:val="000000"/>
          <w:sz w:val="28"/>
        </w:rPr>
        <w:t xml:space="preserve">
      методологии выявления риска ликвидности; </w:t>
      </w:r>
    </w:p>
    <w:bookmarkEnd w:id="662"/>
    <w:bookmarkStart w:name="z679" w:id="663"/>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663"/>
    <w:bookmarkStart w:name="z680" w:id="664"/>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664"/>
    <w:bookmarkStart w:name="z681" w:id="665"/>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665"/>
    <w:bookmarkStart w:name="z682" w:id="666"/>
    <w:p>
      <w:pPr>
        <w:spacing w:after="0"/>
        <w:ind w:left="0"/>
        <w:jc w:val="both"/>
      </w:pPr>
      <w:r>
        <w:rPr>
          <w:rFonts w:ascii="Times New Roman"/>
          <w:b w:val="false"/>
          <w:i w:val="false"/>
          <w:color w:val="000000"/>
          <w:sz w:val="28"/>
        </w:rPr>
        <w:t>
      2) мониторинг и контроль.</w:t>
      </w:r>
    </w:p>
    <w:bookmarkEnd w:id="666"/>
    <w:bookmarkStart w:name="z683" w:id="667"/>
    <w:p>
      <w:pPr>
        <w:spacing w:after="0"/>
        <w:ind w:left="0"/>
        <w:jc w:val="both"/>
      </w:pPr>
      <w:r>
        <w:rPr>
          <w:rFonts w:ascii="Times New Roman"/>
          <w:b w:val="false"/>
          <w:i w:val="false"/>
          <w:color w:val="000000"/>
          <w:sz w:val="28"/>
        </w:rPr>
        <w:t>
      Информация о мониторинге и контроле риска ликвидности содержит, но не ограничиваясь, следующее описание:</w:t>
      </w:r>
    </w:p>
    <w:bookmarkEnd w:id="667"/>
    <w:bookmarkStart w:name="z684" w:id="668"/>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668"/>
    <w:bookmarkStart w:name="z685" w:id="669"/>
    <w:p>
      <w:pPr>
        <w:spacing w:after="0"/>
        <w:ind w:left="0"/>
        <w:jc w:val="both"/>
      </w:pPr>
      <w:r>
        <w:rPr>
          <w:rFonts w:ascii="Times New Roman"/>
          <w:b w:val="false"/>
          <w:i w:val="false"/>
          <w:color w:val="000000"/>
          <w:sz w:val="28"/>
        </w:rPr>
        <w:t>
      индикаторов раннего предупреждения;</w:t>
      </w:r>
    </w:p>
    <w:bookmarkEnd w:id="669"/>
    <w:bookmarkStart w:name="z686" w:id="670"/>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670"/>
    <w:bookmarkStart w:name="z687" w:id="671"/>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671"/>
    <w:bookmarkStart w:name="z688" w:id="672"/>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672"/>
    <w:bookmarkStart w:name="z689" w:id="673"/>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но не ограничиваясь, следующие подразделы:</w:t>
      </w:r>
    </w:p>
    <w:bookmarkEnd w:id="673"/>
    <w:bookmarkStart w:name="z690" w:id="674"/>
    <w:p>
      <w:pPr>
        <w:spacing w:after="0"/>
        <w:ind w:left="0"/>
        <w:jc w:val="both"/>
      </w:pPr>
      <w:r>
        <w:rPr>
          <w:rFonts w:ascii="Times New Roman"/>
          <w:b w:val="false"/>
          <w:i w:val="false"/>
          <w:color w:val="000000"/>
          <w:sz w:val="28"/>
        </w:rPr>
        <w:t>
      1) стратегия фондирования.</w:t>
      </w:r>
    </w:p>
    <w:bookmarkEnd w:id="674"/>
    <w:bookmarkStart w:name="z691" w:id="675"/>
    <w:p>
      <w:pPr>
        <w:spacing w:after="0"/>
        <w:ind w:left="0"/>
        <w:jc w:val="both"/>
      </w:pPr>
      <w:r>
        <w:rPr>
          <w:rFonts w:ascii="Times New Roman"/>
          <w:b w:val="false"/>
          <w:i w:val="false"/>
          <w:color w:val="000000"/>
          <w:sz w:val="28"/>
        </w:rPr>
        <w:t>
      Информация о стратегии фондирования содержит, но не ограничиваясь, следующее описание:</w:t>
      </w:r>
    </w:p>
    <w:bookmarkEnd w:id="675"/>
    <w:bookmarkStart w:name="z692" w:id="676"/>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676"/>
    <w:bookmarkStart w:name="z693" w:id="677"/>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677"/>
    <w:bookmarkStart w:name="z694" w:id="678"/>
    <w:p>
      <w:pPr>
        <w:spacing w:after="0"/>
        <w:ind w:left="0"/>
        <w:jc w:val="both"/>
      </w:pPr>
      <w:r>
        <w:rPr>
          <w:rFonts w:ascii="Times New Roman"/>
          <w:b w:val="false"/>
          <w:i w:val="false"/>
          <w:color w:val="000000"/>
          <w:sz w:val="28"/>
        </w:rPr>
        <w:t>
      альтернативных источников фондирования;</w:t>
      </w:r>
    </w:p>
    <w:bookmarkEnd w:id="678"/>
    <w:bookmarkStart w:name="z695" w:id="679"/>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679"/>
    <w:bookmarkStart w:name="z696" w:id="680"/>
    <w:p>
      <w:pPr>
        <w:spacing w:after="0"/>
        <w:ind w:left="0"/>
        <w:jc w:val="both"/>
      </w:pPr>
      <w:r>
        <w:rPr>
          <w:rFonts w:ascii="Times New Roman"/>
          <w:b w:val="false"/>
          <w:i w:val="false"/>
          <w:color w:val="000000"/>
          <w:sz w:val="28"/>
        </w:rPr>
        <w:t>
      количественного обзора привлеченных средств;</w:t>
      </w:r>
    </w:p>
    <w:bookmarkEnd w:id="680"/>
    <w:bookmarkStart w:name="z697" w:id="681"/>
    <w:p>
      <w:pPr>
        <w:spacing w:after="0"/>
        <w:ind w:left="0"/>
        <w:jc w:val="both"/>
      </w:pPr>
      <w:r>
        <w:rPr>
          <w:rFonts w:ascii="Times New Roman"/>
          <w:b w:val="false"/>
          <w:i w:val="false"/>
          <w:color w:val="000000"/>
          <w:sz w:val="28"/>
        </w:rPr>
        <w:t>
      основных рынков и используемых продуктов;</w:t>
      </w:r>
    </w:p>
    <w:bookmarkEnd w:id="681"/>
    <w:bookmarkStart w:name="z698" w:id="682"/>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682"/>
    <w:bookmarkStart w:name="z699" w:id="683"/>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683"/>
    <w:bookmarkStart w:name="z700" w:id="684"/>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но не ограничиваясь, следующее описание:</w:t>
      </w:r>
    </w:p>
    <w:bookmarkEnd w:id="684"/>
    <w:bookmarkStart w:name="z701" w:id="685"/>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685"/>
    <w:bookmarkStart w:name="z702" w:id="686"/>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686"/>
    <w:bookmarkStart w:name="z703" w:id="687"/>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687"/>
    <w:bookmarkStart w:name="z704" w:id="688"/>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688"/>
    <w:bookmarkStart w:name="z705" w:id="689"/>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689"/>
    <w:bookmarkStart w:name="z706" w:id="690"/>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но не ограничиваясь, следующие подразделы:</w:t>
      </w:r>
    </w:p>
    <w:bookmarkEnd w:id="690"/>
    <w:bookmarkStart w:name="z707" w:id="691"/>
    <w:p>
      <w:pPr>
        <w:spacing w:after="0"/>
        <w:ind w:left="0"/>
        <w:jc w:val="both"/>
      </w:pPr>
      <w:r>
        <w:rPr>
          <w:rFonts w:ascii="Times New Roman"/>
          <w:b w:val="false"/>
          <w:i w:val="false"/>
          <w:color w:val="000000"/>
          <w:sz w:val="28"/>
        </w:rPr>
        <w:t>
      1) буфер ликвидности.</w:t>
      </w:r>
    </w:p>
    <w:bookmarkEnd w:id="691"/>
    <w:bookmarkStart w:name="z708" w:id="692"/>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692"/>
    <w:bookmarkStart w:name="z709" w:id="693"/>
    <w:p>
      <w:pPr>
        <w:spacing w:after="0"/>
        <w:ind w:left="0"/>
        <w:jc w:val="both"/>
      </w:pPr>
      <w:r>
        <w:rPr>
          <w:rFonts w:ascii="Times New Roman"/>
          <w:b w:val="false"/>
          <w:i w:val="false"/>
          <w:color w:val="000000"/>
          <w:sz w:val="28"/>
        </w:rPr>
        <w:t>
      Информация о буфере ликвидности содержит, но не ограничиваясь, следующее:</w:t>
      </w:r>
    </w:p>
    <w:bookmarkEnd w:id="693"/>
    <w:bookmarkStart w:name="z710" w:id="694"/>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694"/>
    <w:bookmarkStart w:name="z711" w:id="695"/>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695"/>
    <w:bookmarkStart w:name="z712" w:id="696"/>
    <w:p>
      <w:pPr>
        <w:spacing w:after="0"/>
        <w:ind w:left="0"/>
        <w:jc w:val="both"/>
      </w:pPr>
      <w:r>
        <w:rPr>
          <w:rFonts w:ascii="Times New Roman"/>
          <w:b w:val="false"/>
          <w:i w:val="false"/>
          <w:color w:val="000000"/>
          <w:sz w:val="28"/>
        </w:rPr>
        <w:t>
      критерии определения ликвидной стоимости активов;</w:t>
      </w:r>
    </w:p>
    <w:bookmarkEnd w:id="696"/>
    <w:bookmarkStart w:name="z713" w:id="697"/>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697"/>
    <w:bookmarkStart w:name="z714" w:id="698"/>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698"/>
    <w:bookmarkStart w:name="z715" w:id="699"/>
    <w:p>
      <w:pPr>
        <w:spacing w:after="0"/>
        <w:ind w:left="0"/>
        <w:jc w:val="both"/>
      </w:pPr>
      <w:r>
        <w:rPr>
          <w:rFonts w:ascii="Times New Roman"/>
          <w:b w:val="false"/>
          <w:i w:val="false"/>
          <w:color w:val="000000"/>
          <w:sz w:val="28"/>
        </w:rPr>
        <w:t>
      2) управление залоговым обеспечением.</w:t>
      </w:r>
    </w:p>
    <w:bookmarkEnd w:id="699"/>
    <w:bookmarkStart w:name="z716" w:id="700"/>
    <w:p>
      <w:pPr>
        <w:spacing w:after="0"/>
        <w:ind w:left="0"/>
        <w:jc w:val="both"/>
      </w:pPr>
      <w:r>
        <w:rPr>
          <w:rFonts w:ascii="Times New Roman"/>
          <w:b w:val="false"/>
          <w:i w:val="false"/>
          <w:color w:val="000000"/>
          <w:sz w:val="28"/>
        </w:rPr>
        <w:t>
      Информация об управлении залоговым обеспечением содержит, но не ограничиваясь, следующее:</w:t>
      </w:r>
    </w:p>
    <w:bookmarkEnd w:id="700"/>
    <w:bookmarkStart w:name="z717" w:id="701"/>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701"/>
    <w:bookmarkStart w:name="z718" w:id="702"/>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702"/>
    <w:bookmarkStart w:name="z719" w:id="703"/>
    <w:p>
      <w:pPr>
        <w:spacing w:after="0"/>
        <w:ind w:left="0"/>
        <w:jc w:val="both"/>
      </w:pPr>
      <w:r>
        <w:rPr>
          <w:rFonts w:ascii="Times New Roman"/>
          <w:b w:val="false"/>
          <w:i w:val="false"/>
          <w:color w:val="000000"/>
          <w:sz w:val="28"/>
        </w:rPr>
        <w:t>
      17. Раздел "Стресс-тестирование" содержит, но не ограничиваясь, следующие подразделы:</w:t>
      </w:r>
    </w:p>
    <w:bookmarkEnd w:id="703"/>
    <w:bookmarkStart w:name="z720" w:id="704"/>
    <w:p>
      <w:pPr>
        <w:spacing w:after="0"/>
        <w:ind w:left="0"/>
        <w:jc w:val="both"/>
      </w:pPr>
      <w:r>
        <w:rPr>
          <w:rFonts w:ascii="Times New Roman"/>
          <w:b w:val="false"/>
          <w:i w:val="false"/>
          <w:color w:val="000000"/>
          <w:sz w:val="28"/>
        </w:rPr>
        <w:t>
      1) сценарии стресс-тестирования.</w:t>
      </w:r>
    </w:p>
    <w:bookmarkEnd w:id="704"/>
    <w:bookmarkStart w:name="z721" w:id="705"/>
    <w:p>
      <w:pPr>
        <w:spacing w:after="0"/>
        <w:ind w:left="0"/>
        <w:jc w:val="both"/>
      </w:pPr>
      <w:r>
        <w:rPr>
          <w:rFonts w:ascii="Times New Roman"/>
          <w:b w:val="false"/>
          <w:i w:val="false"/>
          <w:color w:val="000000"/>
          <w:sz w:val="28"/>
        </w:rPr>
        <w:t>
      Информация о сценариях стресс-тестировании содержит, но не ограничиваясь, следующее:</w:t>
      </w:r>
    </w:p>
    <w:bookmarkEnd w:id="705"/>
    <w:bookmarkStart w:name="z722" w:id="706"/>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706"/>
    <w:bookmarkStart w:name="z723" w:id="707"/>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707"/>
    <w:bookmarkStart w:name="z724" w:id="708"/>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708"/>
    <w:bookmarkStart w:name="z725" w:id="709"/>
    <w:p>
      <w:pPr>
        <w:spacing w:after="0"/>
        <w:ind w:left="0"/>
        <w:jc w:val="both"/>
      </w:pPr>
      <w:r>
        <w:rPr>
          <w:rFonts w:ascii="Times New Roman"/>
          <w:b w:val="false"/>
          <w:i w:val="false"/>
          <w:color w:val="000000"/>
          <w:sz w:val="28"/>
        </w:rPr>
        <w:t>
      2) количественный и качественный анализ.</w:t>
      </w:r>
    </w:p>
    <w:bookmarkEnd w:id="709"/>
    <w:bookmarkStart w:name="z726" w:id="710"/>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710"/>
    <w:bookmarkStart w:name="z727" w:id="711"/>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711"/>
    <w:bookmarkStart w:name="z728" w:id="712"/>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712"/>
    <w:bookmarkStart w:name="z729" w:id="713"/>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713"/>
    <w:bookmarkStart w:name="z730" w:id="714"/>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714"/>
    <w:bookmarkStart w:name="z731" w:id="715"/>
    <w:p>
      <w:pPr>
        <w:spacing w:after="0"/>
        <w:ind w:left="0"/>
        <w:jc w:val="both"/>
      </w:pPr>
      <w:r>
        <w:rPr>
          <w:rFonts w:ascii="Times New Roman"/>
          <w:b w:val="false"/>
          <w:i w:val="false"/>
          <w:color w:val="000000"/>
          <w:sz w:val="28"/>
        </w:rPr>
        <w:t>
      18. Раздел "Самооценка" содержит, но не ограничиваясь, следующие подразделы:</w:t>
      </w:r>
    </w:p>
    <w:bookmarkEnd w:id="715"/>
    <w:bookmarkStart w:name="z732" w:id="716"/>
    <w:p>
      <w:pPr>
        <w:spacing w:after="0"/>
        <w:ind w:left="0"/>
        <w:jc w:val="both"/>
      </w:pPr>
      <w:r>
        <w:rPr>
          <w:rFonts w:ascii="Times New Roman"/>
          <w:b w:val="false"/>
          <w:i w:val="false"/>
          <w:color w:val="000000"/>
          <w:sz w:val="28"/>
        </w:rPr>
        <w:t>
      1) запланированные мероприятия.</w:t>
      </w:r>
    </w:p>
    <w:bookmarkEnd w:id="716"/>
    <w:bookmarkStart w:name="z733" w:id="717"/>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717"/>
    <w:bookmarkStart w:name="z734" w:id="718"/>
    <w:p>
      <w:pPr>
        <w:spacing w:after="0"/>
        <w:ind w:left="0"/>
        <w:jc w:val="both"/>
      </w:pPr>
      <w:r>
        <w:rPr>
          <w:rFonts w:ascii="Times New Roman"/>
          <w:b w:val="false"/>
          <w:i w:val="false"/>
          <w:color w:val="000000"/>
          <w:sz w:val="28"/>
        </w:rPr>
        <w:t>
      2) общая оценка.</w:t>
      </w:r>
    </w:p>
    <w:bookmarkEnd w:id="718"/>
    <w:bookmarkStart w:name="z735" w:id="719"/>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719"/>
    <w:bookmarkStart w:name="z736" w:id="720"/>
    <w:p>
      <w:pPr>
        <w:spacing w:after="0"/>
        <w:ind w:left="0"/>
        <w:jc w:val="both"/>
      </w:pPr>
      <w:r>
        <w:rPr>
          <w:rFonts w:ascii="Times New Roman"/>
          <w:b w:val="false"/>
          <w:i w:val="false"/>
          <w:color w:val="000000"/>
          <w:sz w:val="28"/>
        </w:rPr>
        <w:t>
      3) выявление областей, требующих улучшения.</w:t>
      </w:r>
    </w:p>
    <w:bookmarkEnd w:id="720"/>
    <w:bookmarkStart w:name="z737" w:id="721"/>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721"/>
    <w:bookmarkStart w:name="z738" w:id="722"/>
    <w:p>
      <w:pPr>
        <w:spacing w:after="0"/>
        <w:ind w:left="0"/>
        <w:jc w:val="both"/>
      </w:pPr>
      <w:r>
        <w:rPr>
          <w:rFonts w:ascii="Times New Roman"/>
          <w:b w:val="false"/>
          <w:i w:val="false"/>
          <w:color w:val="000000"/>
          <w:sz w:val="28"/>
        </w:rPr>
        <w:t>
      4) корректирующие действия.</w:t>
      </w:r>
    </w:p>
    <w:bookmarkEnd w:id="722"/>
    <w:bookmarkStart w:name="z739" w:id="723"/>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Структуре отчета</w:t>
            </w:r>
            <w:r>
              <w:br/>
            </w:r>
            <w:r>
              <w:rPr>
                <w:rFonts w:ascii="Times New Roman"/>
                <w:b w:val="false"/>
                <w:i w:val="false"/>
                <w:color w:val="000000"/>
                <w:sz w:val="20"/>
              </w:rPr>
              <w:t>по соблюдению внутреннего процесса</w:t>
            </w:r>
            <w:r>
              <w:br/>
            </w:r>
            <w:r>
              <w:rPr>
                <w:rFonts w:ascii="Times New Roman"/>
                <w:b w:val="false"/>
                <w:i w:val="false"/>
                <w:color w:val="000000"/>
                <w:sz w:val="20"/>
              </w:rPr>
              <w:t>оценки достаточности капитала и</w:t>
            </w:r>
            <w:r>
              <w:br/>
            </w:r>
            <w:r>
              <w:rPr>
                <w:rFonts w:ascii="Times New Roman"/>
                <w:b w:val="false"/>
                <w:i w:val="false"/>
                <w:color w:val="000000"/>
                <w:sz w:val="20"/>
              </w:rPr>
              <w:t>внутреннего процесса оценки</w:t>
            </w:r>
            <w:r>
              <w:br/>
            </w:r>
            <w:r>
              <w:rPr>
                <w:rFonts w:ascii="Times New Roman"/>
                <w:b w:val="false"/>
                <w:i w:val="false"/>
                <w:color w:val="000000"/>
                <w:sz w:val="20"/>
              </w:rPr>
              <w:t>достаточности ликвидности</w:t>
            </w:r>
          </w:p>
        </w:tc>
      </w:tr>
    </w:tbl>
    <w:bookmarkStart w:name="z741" w:id="724"/>
    <w:p>
      <w:pPr>
        <w:spacing w:after="0"/>
        <w:ind w:left="0"/>
        <w:jc w:val="both"/>
      </w:pPr>
      <w:r>
        <w:rPr>
          <w:rFonts w:ascii="Times New Roman"/>
          <w:b w:val="false"/>
          <w:i w:val="false"/>
          <w:color w:val="000000"/>
          <w:sz w:val="28"/>
        </w:rPr>
        <w:t>
      Таблица 1</w:t>
      </w:r>
    </w:p>
    <w:bookmarkEnd w:id="724"/>
    <w:bookmarkStart w:name="z742" w:id="725"/>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26"/>
    <w:p>
      <w:pPr>
        <w:spacing w:after="0"/>
        <w:ind w:left="0"/>
        <w:jc w:val="both"/>
      </w:pPr>
      <w:r>
        <w:rPr>
          <w:rFonts w:ascii="Times New Roman"/>
          <w:b w:val="false"/>
          <w:i w:val="false"/>
          <w:color w:val="000000"/>
          <w:sz w:val="28"/>
        </w:rPr>
        <w:t>
      Примечание:</w:t>
      </w:r>
    </w:p>
    <w:bookmarkEnd w:id="726"/>
    <w:bookmarkStart w:name="z744" w:id="727"/>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727"/>
    <w:bookmarkStart w:name="z745" w:id="728"/>
    <w:p>
      <w:pPr>
        <w:spacing w:after="0"/>
        <w:ind w:left="0"/>
        <w:jc w:val="both"/>
      </w:pPr>
      <w:r>
        <w:rPr>
          <w:rFonts w:ascii="Times New Roman"/>
          <w:b w:val="false"/>
          <w:i w:val="false"/>
          <w:color w:val="000000"/>
          <w:sz w:val="28"/>
        </w:rPr>
        <w:t>
      Таблица 2</w:t>
      </w:r>
    </w:p>
    <w:bookmarkEnd w:id="728"/>
    <w:bookmarkStart w:name="z746" w:id="729"/>
    <w:p>
      <w:pPr>
        <w:spacing w:after="0"/>
        <w:ind w:left="0"/>
        <w:jc w:val="left"/>
      </w:pPr>
      <w:r>
        <w:rPr>
          <w:rFonts w:ascii="Times New Roman"/>
          <w:b/>
          <w:i w:val="false"/>
          <w:color w:val="000000"/>
        </w:rPr>
        <w:t xml:space="preserve"> Сведения о лимитах по уровням риск-аппетита</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Установленный уровень, определенный как допустимый</w:t>
            </w:r>
          </w:p>
          <w:bookmarkEnd w:id="730"/>
          <w:p>
            <w:pPr>
              <w:spacing w:after="20"/>
              <w:ind w:left="20"/>
              <w:jc w:val="both"/>
            </w:pPr>
            <w:r>
              <w:rPr>
                <w:rFonts w:ascii="Times New Roman"/>
                <w:b w:val="false"/>
                <w:i w:val="false"/>
                <w:color w:val="000000"/>
                <w:sz w:val="20"/>
              </w:rPr>
              <w:t>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31"/>
    <w:p>
      <w:pPr>
        <w:spacing w:after="0"/>
        <w:ind w:left="0"/>
        <w:jc w:val="both"/>
      </w:pPr>
      <w:r>
        <w:rPr>
          <w:rFonts w:ascii="Times New Roman"/>
          <w:b w:val="false"/>
          <w:i w:val="false"/>
          <w:color w:val="000000"/>
          <w:sz w:val="28"/>
        </w:rPr>
        <w:t>
      продолжение таблицы: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32"/>
    <w:p>
      <w:pPr>
        <w:spacing w:after="0"/>
        <w:ind w:left="0"/>
        <w:jc w:val="both"/>
      </w:pPr>
      <w:r>
        <w:rPr>
          <w:rFonts w:ascii="Times New Roman"/>
          <w:b w:val="false"/>
          <w:i w:val="false"/>
          <w:color w:val="000000"/>
          <w:sz w:val="28"/>
        </w:rPr>
        <w:t>
      Примечание:</w:t>
      </w:r>
    </w:p>
    <w:bookmarkEnd w:id="732"/>
    <w:bookmarkStart w:name="z750" w:id="733"/>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733"/>
    <w:bookmarkStart w:name="z751" w:id="734"/>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734"/>
    <w:bookmarkStart w:name="z752" w:id="735"/>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735"/>
    <w:bookmarkStart w:name="z753" w:id="736"/>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736"/>
    <w:bookmarkStart w:name="z754" w:id="737"/>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737"/>
    <w:bookmarkStart w:name="z755" w:id="738"/>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738"/>
    <w:bookmarkStart w:name="z756" w:id="739"/>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739"/>
    <w:bookmarkStart w:name="z757" w:id="740"/>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740"/>
    <w:bookmarkStart w:name="z758" w:id="741"/>
    <w:p>
      <w:pPr>
        <w:spacing w:after="0"/>
        <w:ind w:left="0"/>
        <w:jc w:val="both"/>
      </w:pPr>
      <w:r>
        <w:rPr>
          <w:rFonts w:ascii="Times New Roman"/>
          <w:b w:val="false"/>
          <w:i w:val="false"/>
          <w:color w:val="000000"/>
          <w:sz w:val="28"/>
        </w:rPr>
        <w:t>
      Таблица 3</w:t>
      </w:r>
    </w:p>
    <w:bookmarkEnd w:id="741"/>
    <w:bookmarkStart w:name="z759" w:id="742"/>
    <w:p>
      <w:pPr>
        <w:spacing w:after="0"/>
        <w:ind w:left="0"/>
        <w:jc w:val="left"/>
      </w:pPr>
      <w:r>
        <w:rPr>
          <w:rFonts w:ascii="Times New Roman"/>
          <w:b/>
          <w:i w:val="false"/>
          <w:color w:val="000000"/>
        </w:rPr>
        <w:t xml:space="preserve"> Сведения о процессах ВПОДК</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3"/>
          <w:p>
            <w:pPr>
              <w:spacing w:after="20"/>
              <w:ind w:left="20"/>
              <w:jc w:val="both"/>
            </w:pPr>
            <w:r>
              <w:rPr>
                <w:rFonts w:ascii="Times New Roman"/>
                <w:b w:val="false"/>
                <w:i w:val="false"/>
                <w:color w:val="000000"/>
                <w:sz w:val="20"/>
              </w:rPr>
              <w:t>
Расчет внутреннего (экономического)/</w:t>
            </w:r>
          </w:p>
          <w:bookmarkEnd w:id="743"/>
          <w:p>
            <w:pPr>
              <w:spacing w:after="20"/>
              <w:ind w:left="20"/>
              <w:jc w:val="both"/>
            </w:pPr>
            <w:r>
              <w:rPr>
                <w:rFonts w:ascii="Times New Roman"/>
                <w:b w:val="false"/>
                <w:i w:val="false"/>
                <w:color w:val="000000"/>
                <w:sz w:val="20"/>
              </w:rPr>
              <w:t>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44"/>
    <w:p>
      <w:pPr>
        <w:spacing w:after="0"/>
        <w:ind w:left="0"/>
        <w:jc w:val="both"/>
      </w:pPr>
      <w:r>
        <w:rPr>
          <w:rFonts w:ascii="Times New Roman"/>
          <w:b w:val="false"/>
          <w:i w:val="false"/>
          <w:color w:val="000000"/>
          <w:sz w:val="28"/>
        </w:rPr>
        <w:t>
      Примечание:</w:t>
      </w:r>
    </w:p>
    <w:bookmarkEnd w:id="744"/>
    <w:bookmarkStart w:name="z762" w:id="745"/>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745"/>
    <w:bookmarkStart w:name="z763" w:id="746"/>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746"/>
    <w:bookmarkStart w:name="z764" w:id="747"/>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747"/>
    <w:bookmarkStart w:name="z765" w:id="748"/>
    <w:p>
      <w:pPr>
        <w:spacing w:after="0"/>
        <w:ind w:left="0"/>
        <w:jc w:val="both"/>
      </w:pPr>
      <w:r>
        <w:rPr>
          <w:rFonts w:ascii="Times New Roman"/>
          <w:b w:val="false"/>
          <w:i w:val="false"/>
          <w:color w:val="000000"/>
          <w:sz w:val="28"/>
        </w:rPr>
        <w:t>
      Таблица 4</w:t>
      </w:r>
    </w:p>
    <w:bookmarkEnd w:id="748"/>
    <w:bookmarkStart w:name="z766" w:id="749"/>
    <w:p>
      <w:pPr>
        <w:spacing w:after="0"/>
        <w:ind w:left="0"/>
        <w:jc w:val="left"/>
      </w:pPr>
      <w:r>
        <w:rPr>
          <w:rFonts w:ascii="Times New Roman"/>
          <w:b/>
          <w:i w:val="false"/>
          <w:color w:val="000000"/>
        </w:rPr>
        <w:t xml:space="preserve"> Сведения о структуре рисков банка</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750"/>
    <w:p>
      <w:pPr>
        <w:spacing w:after="0"/>
        <w:ind w:left="0"/>
        <w:jc w:val="both"/>
      </w:pPr>
      <w:r>
        <w:rPr>
          <w:rFonts w:ascii="Times New Roman"/>
          <w:b w:val="false"/>
          <w:i w:val="false"/>
          <w:color w:val="000000"/>
          <w:sz w:val="28"/>
        </w:rPr>
        <w:t>
      Примечание:</w:t>
      </w:r>
    </w:p>
    <w:bookmarkEnd w:id="750"/>
    <w:bookmarkStart w:name="z768" w:id="751"/>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751"/>
    <w:bookmarkStart w:name="z769" w:id="752"/>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752"/>
    <w:bookmarkStart w:name="z770" w:id="753"/>
    <w:p>
      <w:pPr>
        <w:spacing w:after="0"/>
        <w:ind w:left="0"/>
        <w:jc w:val="both"/>
      </w:pPr>
      <w:r>
        <w:rPr>
          <w:rFonts w:ascii="Times New Roman"/>
          <w:b w:val="false"/>
          <w:i w:val="false"/>
          <w:color w:val="000000"/>
          <w:sz w:val="28"/>
        </w:rPr>
        <w:t>
      Таблица 5</w:t>
      </w:r>
    </w:p>
    <w:bookmarkEnd w:id="753"/>
    <w:bookmarkStart w:name="z771" w:id="754"/>
    <w:p>
      <w:pPr>
        <w:spacing w:after="0"/>
        <w:ind w:left="0"/>
        <w:jc w:val="left"/>
      </w:pPr>
      <w:r>
        <w:rPr>
          <w:rFonts w:ascii="Times New Roman"/>
          <w:b/>
          <w:i w:val="false"/>
          <w:color w:val="000000"/>
        </w:rPr>
        <w:t xml:space="preserve"> Сведения о текущей стоимости банковской книги банка</w:t>
      </w:r>
    </w:p>
    <w:bookmarkEnd w:id="754"/>
    <w:bookmarkStart w:name="z772" w:id="755"/>
    <w:p>
      <w:pPr>
        <w:spacing w:after="0"/>
        <w:ind w:left="0"/>
        <w:jc w:val="left"/>
      </w:pPr>
      <w:r>
        <w:rPr>
          <w:rFonts w:ascii="Times New Roman"/>
          <w:b/>
          <w:i w:val="false"/>
          <w:color w:val="000000"/>
        </w:rPr>
        <w:t xml:space="preserve"> (тысяч тенге)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приносящие доход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выплатой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Внебалансовая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6"/>
          <w:p>
            <w:pPr>
              <w:spacing w:after="20"/>
              <w:ind w:left="20"/>
              <w:jc w:val="both"/>
            </w:pPr>
            <w:r>
              <w:rPr>
                <w:rFonts w:ascii="Times New Roman"/>
                <w:b w:val="false"/>
                <w:i w:val="false"/>
                <w:color w:val="000000"/>
                <w:sz w:val="20"/>
              </w:rPr>
              <w:t>
EVE = Активы, приносящие доход</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57"/>
    <w:p>
      <w:pPr>
        <w:spacing w:after="0"/>
        <w:ind w:left="0"/>
        <w:jc w:val="both"/>
      </w:pPr>
      <w:r>
        <w:rPr>
          <w:rFonts w:ascii="Times New Roman"/>
          <w:b w:val="false"/>
          <w:i w:val="false"/>
          <w:color w:val="000000"/>
          <w:sz w:val="28"/>
        </w:rPr>
        <w:t>
      продолжение таблицы:</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758"/>
    <w:p>
      <w:pPr>
        <w:spacing w:after="0"/>
        <w:ind w:left="0"/>
        <w:jc w:val="both"/>
      </w:pPr>
      <w:r>
        <w:rPr>
          <w:rFonts w:ascii="Times New Roman"/>
          <w:b w:val="false"/>
          <w:i w:val="false"/>
          <w:color w:val="000000"/>
          <w:sz w:val="28"/>
        </w:rPr>
        <w:t>
      Примечание:</w:t>
      </w:r>
    </w:p>
    <w:bookmarkEnd w:id="758"/>
    <w:bookmarkStart w:name="z779" w:id="759"/>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759"/>
    <w:bookmarkStart w:name="z780" w:id="760"/>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760"/>
    <w:bookmarkStart w:name="z781" w:id="761"/>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761"/>
    <w:bookmarkStart w:name="z782" w:id="762"/>
    <w:p>
      <w:pPr>
        <w:spacing w:after="0"/>
        <w:ind w:left="0"/>
        <w:jc w:val="both"/>
      </w:pPr>
      <w:r>
        <w:rPr>
          <w:rFonts w:ascii="Times New Roman"/>
          <w:b w:val="false"/>
          <w:i w:val="false"/>
          <w:color w:val="000000"/>
          <w:sz w:val="28"/>
        </w:rPr>
        <w:t>
      Таблица 6</w:t>
      </w:r>
    </w:p>
    <w:bookmarkEnd w:id="762"/>
    <w:bookmarkStart w:name="z783" w:id="763"/>
    <w:p>
      <w:pPr>
        <w:spacing w:after="0"/>
        <w:ind w:left="0"/>
        <w:jc w:val="left"/>
      </w:pPr>
      <w:r>
        <w:rPr>
          <w:rFonts w:ascii="Times New Roman"/>
          <w:b/>
          <w:i w:val="false"/>
          <w:color w:val="000000"/>
        </w:rPr>
        <w:t xml:space="preserve"> Сведения о чистом процентном доходе</w:t>
      </w:r>
    </w:p>
    <w:bookmarkEnd w:id="763"/>
    <w:bookmarkStart w:name="z784" w:id="764"/>
    <w:p>
      <w:pPr>
        <w:spacing w:after="0"/>
        <w:ind w:left="0"/>
        <w:jc w:val="left"/>
      </w:pPr>
      <w:r>
        <w:rPr>
          <w:rFonts w:ascii="Times New Roman"/>
          <w:b/>
          <w:i w:val="false"/>
          <w:color w:val="000000"/>
        </w:rPr>
        <w:t xml:space="preserve"> (тысяч тенге)</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5"/>
          <w:p>
            <w:pPr>
              <w:spacing w:after="20"/>
              <w:ind w:left="20"/>
              <w:jc w:val="both"/>
            </w:pPr>
            <w:r>
              <w:rPr>
                <w:rFonts w:ascii="Times New Roman"/>
                <w:b w:val="false"/>
                <w:i w:val="false"/>
                <w:color w:val="000000"/>
                <w:sz w:val="20"/>
              </w:rPr>
              <w:t>
+___</w:t>
            </w:r>
          </w:p>
          <w:bookmarkEnd w:id="765"/>
          <w:p>
            <w:pPr>
              <w:spacing w:after="20"/>
              <w:ind w:left="20"/>
              <w:jc w:val="both"/>
            </w:pPr>
            <w:r>
              <w:rPr>
                <w:rFonts w:ascii="Times New Roman"/>
                <w:b w:val="false"/>
                <w:i w:val="false"/>
                <w:color w:val="000000"/>
                <w:sz w:val="20"/>
              </w:rPr>
              <w:t>
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766"/>
    <w:p>
      <w:pPr>
        <w:spacing w:after="0"/>
        <w:ind w:left="0"/>
        <w:jc w:val="both"/>
      </w:pPr>
      <w:r>
        <w:rPr>
          <w:rFonts w:ascii="Times New Roman"/>
          <w:b w:val="false"/>
          <w:i w:val="false"/>
          <w:color w:val="000000"/>
          <w:sz w:val="28"/>
        </w:rPr>
        <w:t>
      Примечание:</w:t>
      </w:r>
    </w:p>
    <w:bookmarkEnd w:id="766"/>
    <w:bookmarkStart w:name="z787" w:id="767"/>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767"/>
    <w:bookmarkStart w:name="z788" w:id="768"/>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768"/>
    <w:bookmarkStart w:name="z789" w:id="769"/>
    <w:p>
      <w:pPr>
        <w:spacing w:after="0"/>
        <w:ind w:left="0"/>
        <w:jc w:val="both"/>
      </w:pPr>
      <w:r>
        <w:rPr>
          <w:rFonts w:ascii="Times New Roman"/>
          <w:b w:val="false"/>
          <w:i w:val="false"/>
          <w:color w:val="000000"/>
          <w:sz w:val="28"/>
        </w:rPr>
        <w:t>
      Таблица 7</w:t>
      </w:r>
    </w:p>
    <w:bookmarkEnd w:id="769"/>
    <w:bookmarkStart w:name="z790" w:id="770"/>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1"/>
          <w:p>
            <w:pPr>
              <w:spacing w:after="20"/>
              <w:ind w:left="20"/>
              <w:jc w:val="both"/>
            </w:pPr>
            <w:r>
              <w:rPr>
                <w:rFonts w:ascii="Times New Roman"/>
                <w:b w:val="false"/>
                <w:i w:val="false"/>
                <w:color w:val="000000"/>
                <w:sz w:val="20"/>
              </w:rPr>
              <w:t>
Прогноз</w:t>
            </w:r>
          </w:p>
          <w:bookmarkEnd w:id="771"/>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2"/>
          <w:p>
            <w:pPr>
              <w:spacing w:after="20"/>
              <w:ind w:left="20"/>
              <w:jc w:val="both"/>
            </w:pPr>
            <w:r>
              <w:rPr>
                <w:rFonts w:ascii="Times New Roman"/>
                <w:b w:val="false"/>
                <w:i w:val="false"/>
                <w:color w:val="000000"/>
                <w:sz w:val="20"/>
              </w:rPr>
              <w:t>
Факт</w:t>
            </w:r>
          </w:p>
          <w:bookmarkEnd w:id="772"/>
          <w:p>
            <w:pPr>
              <w:spacing w:after="20"/>
              <w:ind w:left="20"/>
              <w:jc w:val="both"/>
            </w:pPr>
            <w:r>
              <w:rPr>
                <w:rFonts w:ascii="Times New Roman"/>
                <w:b w:val="false"/>
                <w:i w:val="false"/>
                <w:color w:val="000000"/>
                <w:sz w:val="20"/>
              </w:rPr>
              <w:t>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3"/>
          <w:p>
            <w:pPr>
              <w:spacing w:after="20"/>
              <w:ind w:left="20"/>
              <w:jc w:val="both"/>
            </w:pPr>
            <w:r>
              <w:rPr>
                <w:rFonts w:ascii="Times New Roman"/>
                <w:b w:val="false"/>
                <w:i w:val="false"/>
                <w:color w:val="000000"/>
                <w:sz w:val="20"/>
              </w:rPr>
              <w:t>
Прогноз</w:t>
            </w:r>
          </w:p>
          <w:bookmarkEnd w:id="773"/>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774"/>
    <w:p>
      <w:pPr>
        <w:spacing w:after="0"/>
        <w:ind w:left="0"/>
        <w:jc w:val="both"/>
      </w:pPr>
      <w:r>
        <w:rPr>
          <w:rFonts w:ascii="Times New Roman"/>
          <w:b w:val="false"/>
          <w:i w:val="false"/>
          <w:color w:val="000000"/>
          <w:sz w:val="28"/>
        </w:rPr>
        <w:t>
      Примечание:</w:t>
      </w:r>
    </w:p>
    <w:bookmarkEnd w:id="774"/>
    <w:bookmarkStart w:name="z795" w:id="775"/>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775"/>
    <w:bookmarkStart w:name="z796" w:id="776"/>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776"/>
    <w:bookmarkStart w:name="z797" w:id="777"/>
    <w:p>
      <w:pPr>
        <w:spacing w:after="0"/>
        <w:ind w:left="0"/>
        <w:jc w:val="both"/>
      </w:pPr>
      <w:r>
        <w:rPr>
          <w:rFonts w:ascii="Times New Roman"/>
          <w:b w:val="false"/>
          <w:i w:val="false"/>
          <w:color w:val="000000"/>
          <w:sz w:val="28"/>
        </w:rPr>
        <w:t>
      Таблица 8</w:t>
      </w:r>
    </w:p>
    <w:bookmarkEnd w:id="777"/>
    <w:bookmarkStart w:name="z798" w:id="778"/>
    <w:p>
      <w:pPr>
        <w:spacing w:after="0"/>
        <w:ind w:left="0"/>
        <w:jc w:val="left"/>
      </w:pPr>
      <w:r>
        <w:rPr>
          <w:rFonts w:ascii="Times New Roman"/>
          <w:b/>
          <w:i w:val="false"/>
          <w:color w:val="000000"/>
        </w:rPr>
        <w:t xml:space="preserve"> Сведения о сценариях стресс-тестирования</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779"/>
    <w:p>
      <w:pPr>
        <w:spacing w:after="0"/>
        <w:ind w:left="0"/>
        <w:jc w:val="both"/>
      </w:pPr>
      <w:r>
        <w:rPr>
          <w:rFonts w:ascii="Times New Roman"/>
          <w:b w:val="false"/>
          <w:i w:val="false"/>
          <w:color w:val="000000"/>
          <w:sz w:val="28"/>
        </w:rPr>
        <w:t>
      Примечание:</w:t>
      </w:r>
    </w:p>
    <w:bookmarkEnd w:id="779"/>
    <w:bookmarkStart w:name="z800" w:id="780"/>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780"/>
    <w:bookmarkStart w:name="z801" w:id="781"/>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781"/>
    <w:bookmarkStart w:name="z802" w:id="782"/>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782"/>
    <w:bookmarkStart w:name="z803" w:id="783"/>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783"/>
    <w:bookmarkStart w:name="z804" w:id="784"/>
    <w:p>
      <w:pPr>
        <w:spacing w:after="0"/>
        <w:ind w:left="0"/>
        <w:jc w:val="both"/>
      </w:pPr>
      <w:r>
        <w:rPr>
          <w:rFonts w:ascii="Times New Roman"/>
          <w:b w:val="false"/>
          <w:i w:val="false"/>
          <w:color w:val="000000"/>
          <w:sz w:val="28"/>
        </w:rPr>
        <w:t>
      Таблица 9</w:t>
      </w:r>
    </w:p>
    <w:bookmarkEnd w:id="784"/>
    <w:bookmarkStart w:name="z805" w:id="785"/>
    <w:p>
      <w:pPr>
        <w:spacing w:after="0"/>
        <w:ind w:left="0"/>
        <w:jc w:val="left"/>
      </w:pPr>
      <w:r>
        <w:rPr>
          <w:rFonts w:ascii="Times New Roman"/>
          <w:b/>
          <w:i w:val="false"/>
          <w:color w:val="000000"/>
        </w:rPr>
        <w:t xml:space="preserve"> Сведения о процессах ВПОДЛ</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786"/>
    <w:p>
      <w:pPr>
        <w:spacing w:after="0"/>
        <w:ind w:left="0"/>
        <w:jc w:val="both"/>
      </w:pPr>
      <w:r>
        <w:rPr>
          <w:rFonts w:ascii="Times New Roman"/>
          <w:b w:val="false"/>
          <w:i w:val="false"/>
          <w:color w:val="000000"/>
          <w:sz w:val="28"/>
        </w:rPr>
        <w:t>
      Примечание:</w:t>
      </w:r>
    </w:p>
    <w:bookmarkEnd w:id="786"/>
    <w:bookmarkStart w:name="z807" w:id="787"/>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787"/>
    <w:bookmarkStart w:name="z808" w:id="788"/>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788"/>
    <w:bookmarkStart w:name="z809" w:id="789"/>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789"/>
    <w:bookmarkStart w:name="z810" w:id="790"/>
    <w:p>
      <w:pPr>
        <w:spacing w:after="0"/>
        <w:ind w:left="0"/>
        <w:jc w:val="both"/>
      </w:pPr>
      <w:r>
        <w:rPr>
          <w:rFonts w:ascii="Times New Roman"/>
          <w:b w:val="false"/>
          <w:i w:val="false"/>
          <w:color w:val="000000"/>
          <w:sz w:val="28"/>
        </w:rPr>
        <w:t>
      Таблица 10</w:t>
      </w:r>
    </w:p>
    <w:bookmarkEnd w:id="790"/>
    <w:bookmarkStart w:name="z811" w:id="791"/>
    <w:p>
      <w:pPr>
        <w:spacing w:after="0"/>
        <w:ind w:left="0"/>
        <w:jc w:val="left"/>
      </w:pPr>
      <w:r>
        <w:rPr>
          <w:rFonts w:ascii="Times New Roman"/>
          <w:b/>
          <w:i w:val="false"/>
          <w:color w:val="000000"/>
        </w:rPr>
        <w:t xml:space="preserve"> Сведения о результатах стресс-тестирования</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Высоколиквидные активы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стресса (временной горизонт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93"/>
    <w:p>
      <w:pPr>
        <w:spacing w:after="0"/>
        <w:ind w:left="0"/>
        <w:jc w:val="both"/>
      </w:pPr>
      <w:r>
        <w:rPr>
          <w:rFonts w:ascii="Times New Roman"/>
          <w:b w:val="false"/>
          <w:i w:val="false"/>
          <w:color w:val="000000"/>
          <w:sz w:val="28"/>
        </w:rPr>
        <w:t>
      Примечание:</w:t>
      </w:r>
    </w:p>
    <w:bookmarkEnd w:id="793"/>
    <w:bookmarkStart w:name="z814" w:id="794"/>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794"/>
    <w:bookmarkStart w:name="z815" w:id="795"/>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795"/>
    <w:bookmarkStart w:name="z816" w:id="796"/>
    <w:p>
      <w:pPr>
        <w:spacing w:after="0"/>
        <w:ind w:left="0"/>
        <w:jc w:val="both"/>
      </w:pPr>
      <w:r>
        <w:rPr>
          <w:rFonts w:ascii="Times New Roman"/>
          <w:b w:val="false"/>
          <w:i w:val="false"/>
          <w:color w:val="000000"/>
          <w:sz w:val="28"/>
        </w:rPr>
        <w:t>
      в графе 7 указываются примечания к таблице.</w:t>
      </w:r>
    </w:p>
    <w:bookmarkEnd w:id="796"/>
    <w:bookmarkStart w:name="z817" w:id="797"/>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797"/>
    <w:bookmarkStart w:name="z818" w:id="798"/>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7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