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3e34" w14:textId="3b83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региональной квоты приема кандасов и переселенцев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декабря 2022 года № 542. Зарегистрирован в Министерстве юстиции Республики Казахстан 6 января 2023 года № 31623.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кандасов на 2023 год в количестве 2 337 человек;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2023 год в количестве 6 592 человек.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15.11.2023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Астана, Алматы и Шымкент для руководства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