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409" w14:textId="25b2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4 мая 2022 года № 467 "Об утверждении Правил и срока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декабря 2022 года № 1353. Зарегистрирован в Министерстве юстиции Республики Казахстан 30 декабря 2022 года № 31516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мая 2022 года № 467 "Об утверждении Правил и срока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доходов" (зарегистрирован в Реестре государственной регистрации нормативных правовых актов под № 27936)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с 16 мая 2022 года и подлежит официальному опубликованию и прекращает свое действие с 31 декабря 2023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сроке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Срок проведения Пилотного проекта определить с 16 мая 2022 года до 31 декабря 2023 года.".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