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48c3" w14:textId="2934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августа 2017 года № 280 "Об утверждении Правил и условий субсидирования затрат работодателей, создающих специальные рабочие места для трудоустройства лиц с инвалидностью"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2022 года № 537. Зарегистрирован в Министерстве юстиции Республики Казахстан 30 декабря 2022 года № 31497. Утратил силу приказом Заместителя Премьер-Министра - Министра труда и социальной защиты населения Республики Казахстан от 29 июня 2023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6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внесений изменений в приказ Министра труда и социальной защиты населения Республики Казахстан от 28 августа 2017 года №280 "Об утверждении Правил и условий субсидирования затрат работодателей, создающих специальные рабочие места для трудоустройства лиц с инвалидностью" (зарегистрирован в Реестре государственной регистрации нормативных правовых актов под № 15858)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субсидирования затрат работодателей, создающих специальные рабочие места для трудоустройства лиц с инвалидностью,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Организация работ по субсидированию работодателей, связанных с созданием специальных рабочих мест осуществляется центрами занятости населения за счет местного бюджета.";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смета расходов на оборудование специальных рабочих мест и выплату заработной платы лицам с инвалидностью;";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Центр занятости населения субсидирует оплату труда лиц с инвалидностью за счет средств местного бюджета на оснований трудового договора, заключенного на срок не менее 3 (трех) лет.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ежемесячно к 25 числу месяца, следующего за отчетным, на основании сведений о лицах, трудоустроенных на специальные рабочие места, представленных работодателями по форме согласно приложению 3 к настоящим Правилам, перечисляет на расчетный счет работодателя субсидии на заработную плату.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размер субсидий на заработную плату лицам, трудоустроенным на специальные рабочие места составляет: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12 месяцев трудоустройства – 70% от размера зарплаты, но не более 30 месячных расчетных показателей (далее – МРП), установленных на соответствующий финансовый год законом о республиканском бюджете;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13 по 24 месяц трудоустройства включительно – 65% от размера зарплаты, но не более 30 МРП, установленных на соответствующий финансовый год законом о республиканском бюджете;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25 по 36 месяц трудоустройства включительно – 60% от размера зарплаты, но не более 30 МРП, установленных на соответствующий финансовый год законом о республиканском бюджете.";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Субсидии предоставляются работодателям в целях возмещения затрат на приобретение, монтаж и установку оборудования для оснащения специальных рабочих мест, выплату заработной платы лицам с инвалидностью.";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(города)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организации, адрес, бизнес-идентификационный номер (БИН) и индивидуальный идентификационный номер (ИИН), контактные лица и телефоны)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в перечень работодателей, где будут организованы специальные рабочие места для трудоустройства лиц с инвалидностью.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вопроса, гражданам из числа лиц с инвалидностью будут предоставлены специальные рабочие места в соответствии с перечнем: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кого планируется принять на работу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заключения трудового договора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центром занятости населения на оборудование специального рабочего места,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размер субсидий на выплату заработной платы лицам с инвалидностью центром занятости населения,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участия ___ тенге.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второй год участия ___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участия ___ тенге.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смета расходов на оборудование специальных рабочих мест и и выплату заработной платы лицам с инвалидностью;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Справку о наличии счета в банке.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_________ подпись дата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печати" (при наличии).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 создающих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трудоустройства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трудоустроенных на специальные рабочие места в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___________________________за _______ 20___года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работодателя)       (месяц)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/ индивидуальный идентификационный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(далее – ИИН) работодателя: __________________.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расчетного счета работодателя для перечисления суммы субсидий: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обслуживания: __________________.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(полностью)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по трудовому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дней в месяце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дни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нетрудоспособность,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заработной платы,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компенсации из бюджета,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работодателя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