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d60b" w14:textId="5a5d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8 июня 2020 года № 217 "Об утверждении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Государственного фонда социального страхования" и в приказ Министра здравоохранения и социального развития Республики Казахстан от 18 декабря 2014 года № 330 "Об утверждении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декабря 2022 года № 528. Зарегистрирован в Министерстве юстиции Республики Казахстан 29 декабря 2022 года № 31443.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труда и социальной защиты населения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"/>
    <w:bookmarkStart w:name="z18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"/>
    <w:bookmarkStart w:name="z18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"/>
    <w:bookmarkStart w:name="z18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9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Сагиндыкову Н.Е.</w:t>
      </w:r>
    </w:p>
    <w:bookmarkEnd w:id="5"/>
    <w:bookmarkStart w:name="z19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2023 года и подлежит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