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ba86" w14:textId="008b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344 "Об утверждении Правил обеспечения промышленной безопасности для опасных производственных объектов по хранению и переработке растительного сырья" и приказ Министра по чрезвычайным ситуациям Республики Казахстан от 24 июня 2021 года № 315 "Об утверждении Инструкции по организации и осуществлению производственного контроля на опасном производственном объекте"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декабря 2022 года № 335. Зарегистрирован в Министерстве юстиции Республики Казахстан 29 декабря 2022 года № 31417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344 "Об утверждении Правил обеспечения промышленной безопасности для опасных производственных объектов по хранению и переработке растительного сырья" (зарегистрирован в Реестре государственной регистрации нормативных правовых актов под № 10291)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по хранению и переработке растительного сырья,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Общий порядок обеспечения промышленной безопасности для объектов по хранению и переработке растительного сырья";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обеспечения промышленной безопасности для опасных производственных объектов по хранению и переработке растительного сырья (далее – Правила) разработаны в соответствии с подпунктом 14) статьи 12-2 Закона Республики Казахстан "О гражданской защите" и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опасные производственные объекты по хранению и переработке растительного сырья, идентифицированные в соответствии с Правилами идентификации опасных производственных объектов, утвержденными приказом Министра по инвестициям и развитию Республики Казахстан от 30 декабря 2014 года № 353 (зарегистрирован в Реестре государственной регистрации нормативных правовых актов под № 10310).";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Отходы, образующиеся при покрытии хлебных форм полимерными материалами, складируются в емкости для дальнейшей утилизации или обезвреживания.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Ливневые стоки перед сбросом в канализацию подвергаются очистке.";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въезде на территорию вывешивается схема движения автотранспорта.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местах, представляющих опасность, устанавливаются предупредительные (сигнальные) надписи и знаки безопасности в соответствии с 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Производственные и складские здания";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Выходы из лифтов в помещениях с взрывоопасными производствами на всех этажах, пожароопасными в подвальном этаже предусматриваются через тамбур-шлюзы с постоянным подпором воздуха 20 паскаль.";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Погрузочно-разгрузочные и складские работы";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Электробезопасность";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Производственное оборудование и содержание рабочих мест";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"394. Опасные технические устройства, эксплуатируемые на предприятиях по переработке растительного сырья, допускаются к применению на территории Республики Казахстан в порядке, установленном законодательством о гражданской защите.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 имеют паспорт и руководство по эксплуатации на государственном и русском языках.";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Работы в силосах и бункерах";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"1000. Производство работ внутри силосов для бестарного хранения муки, производственных силосов, в тестоспусках, бункерах брожения теста и полуфабрикатов, бункерных тестоприготовительных агрегатов, в коллекторах, тоннелях, колодцах осуществляется в соответствии с настоящими Правилами.";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Работы с применением ядовитых веществ";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Ремонтные работы, монтаж и демонтаж оборудования".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июня 2021 года № 315 "Об утверждении Инструкции по организации и осуществлению производственного контроля на опасном производственном объекте" (зарегистрирован в Реестре государственной регистрации нормативных правовых актов под № 23276) следующие изменения: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производственного контроля на опасном производственном объекте, утвержденной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Положение о производственном контроле содержит: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должностных лиц организации, осуществляющих производственный контроль в области промышленной безопасности;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опасных производственных объектов и их производственных подразделений;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опасных производственных объектов, содержащую следующие сведения: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и техническом обследовании производственных зданий, технологических сооружений;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техническом освидетельствовании опасных технических устройств;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произошедших на опасном производственном объекте аварий, инцидентов и несчастных случаев;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организации подготовки, переподготовки руководителей, специалистов и работников, занятых на опасном производственном объекте по вопросам промышленной безопасности;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обеспечению промышленной безопасности;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периодичность проведения контрольных мероприятий, планирование мероприятий, отчетность по выполнению мероприятий, критерии оценки эффективности и меры по их повышению, порядок исполнения принимаемых по результатам производственного контроля решений;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структуру службы производственного контроля.";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Перед осуществлением проверки должностное лицо, осуществляющее производственный контроль проводит сбор информации об объекте проверки, условиях безопасной эксплуатации и результатах прошедших проверок.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условий, опасных для жизни людей или способных привести к аварии, должностное лицо, осуществляющее производственный контроль вносит руководителю предложение о приостановке работ.";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случае, когда исполнителями мероприятий являются не только работники проверяемого подразделения, должностным лицом, осуществляющим производственный контроль, организуется издание приказа по организации, в котором определяются конкретные исполнители по каждому мероприятию. Разногласия по срокам устранения между исполнителями и должностным лицом, осуществляющим производственный контроль, урегулируются первым руководителем организации.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службы, осуществляющее производственный контроль ежемесячно представляет руководителю организации, эксплуатирующей опасные производственные объекты результаты проведения производственного контроля и статус выполнения выданных предписаний.";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Руководитель службы производственного контроля систематизирует, актуализирует и обеспечивает хранение данных о состоянии промышленной безопасности и результатах производственного контроля.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Форма хранения данных устанавливается как в бумажном, так и в электронном виде при условии гарантированной сохранности от несанкционированных изменений, удалений, порчи бумажных и электронных носителей. Для электронных баз данных создаются дополнительные (резервные) накопители информации. Базы данных, независимо от формы хранения имеют ограниченный доступ. Руководителю организации и должностному лицу, осуществляющему производственный контроль, предусмотрен общий доступ к базе данных.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руководитель службы производственного контроля организовывает подготовку ежегодной информации об организации производственного контроля на предприятии и утверждает их руководителем организации, которые содержат следующие сведения: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подготовке плана мероприятий по обеспечению промышленной безопасности на текущий год, а также о выполнении плана мероприятий по обеспечению промышленной безопасности за предыдущий год;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организации системы управления промышленной безопасностью;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устранении нарушений, выполнении предписаний уполномоченного органа в области промышленной безопасности;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готовности к действиям по локализации и ликвидации последствий аварии на опасном производственном объекте;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состоянии технических устройств, применяемых на опасном производственном объекте;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авариях, инцидентах и несчастных случаях, происшедших на опасных производственных объектах;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подготовке и переподготовке руководителей, специалистов и работников, занятых на опасных производственных объектах по вопросам промышленной безопасности.".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промышленной безопасности Министерства по чрезвычайным ситуациям Республики Казахстан обеспечить: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2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/>
          <w:i w:val="false"/>
          <w:color w:val="000000"/>
          <w:sz w:val="28"/>
        </w:rPr>
        <w:t xml:space="preserve">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