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f730" w14:textId="314f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декабря 2022 года № 1263. Зарегистрирован в Министерстве юстиции Республики Казахстан 28 декабря 2022 года № 31323. Утратил силу приказом Министра обороны Республики Казахстан от 10 октября 2025 года № 1412.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10.10.2025 </w:t>
      </w:r>
      <w:r>
        <w:rPr>
          <w:rFonts w:ascii="Times New Roman"/>
          <w:b w:val="false"/>
          <w:i w:val="false"/>
          <w:color w:val="ff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сентября 2022 года № 785 "Об утверждении Перечня закрытых и обособленных военных городков, пограничных отделений и иных закрытых объектов, в которых служебное жилище не подлежит приватизации" (зарегистрирован в Реестре государственной регистрации нормативных правовых актов под № 29583)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пограничных отделений и иных закрытых объектов, в которых служебное жилище не подлежит приватизации,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 раздела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город Астана";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порядковые номера 1 и 2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Астана, жилой массив Железнодорожный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имени Первого Президента Республики Казахстан – Елбасы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Подведомственные организации Пограничной службы";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39-1 и 39-2, следующего содержания: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2-1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2-1.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8: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52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53-1, следующего содержания: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5 раздела 3: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Воинские части центрального подчинения Национальной гвардии Республики Казахстан";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63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микрорайон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сентября 2022 года № 786 "Об утверждении Перечня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государства" (зарегистрирован в Реестре государственной регистрации нормативных правовых актов под № 29582) следующие изменения и дополнения: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государства, утвержденном указанным приказом: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 раздела 1: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город Астана";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порядковые номера 1 и 2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Астана, жилой массив Железнодорожный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имени Первого Президента Республики Казахстан – Елбасы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Пограничная служба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1-1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1-1.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2-1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2-1.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7-1 следующего содержания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7-1. Департамент Пограничной службы по Кызылординской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10: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54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55-1, 55-2 и 55-3, следующего содержания: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структурное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3 раздела 3: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62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микрорайон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0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91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92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93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94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