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8a4a" w14:textId="6008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пункта 3 Методики расчета утилизационного платежа, утвержденной приказом и.о. Министра экологии, геологии и природных ресурсов Республики Казахстан от 2 ноября 2021 года № 448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27 декабря 2022 года № 778. Зарегистрирован в Министерстве юстиции Республики Казахстан 28 декабря 2022 года № 31321. Утратил силу приказом и.о. Министра экологии и природных ресурсов Республики Казахстан от 13 октября 2023 года № 281.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 и природных ресурсов РК от 13.10.2023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до 1 января 2024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расчета утилизационного платежа, утвержденной приказом и.о. Министра экологии, геологии и природных ресурсов Республики Казахстан от 2 ноября 2021 года № 448 (зарегистрирован в Реестре государственной регистрации нормативных правовых актов под № 25100).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управления отходами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