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e592" w14:textId="67be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28 декабря 2022 года № 27-5/371-НҚ. Зарегистрирован в Министерстве юстиции Республики Казахстан 28 декабря 2022 года № 31313.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за № 11939)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объектами животного мира", утвержденного указанным приказом,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Ввести запрет на пользование сайгаками, их частями и дериватами на всей территории Республики Казахстан до 2024 года, кроме использования в научных целях.".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животного мира и охотничьего хозяйства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